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D3613B" w:rsidRPr="00E805F2" w:rsidRDefault="00D3613B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20"/>
        </w:rPr>
      </w:pPr>
    </w:p>
    <w:p w:rsidR="00CE48BC" w:rsidRDefault="00CE48BC" w:rsidP="00997D4E">
      <w:pPr>
        <w:spacing w:line="260" w:lineRule="exact"/>
        <w:jc w:val="both"/>
        <w:rPr>
          <w:sz w:val="18"/>
        </w:rPr>
      </w:pPr>
    </w:p>
    <w:p w:rsidR="000F57A8" w:rsidRPr="00CE48BC" w:rsidRDefault="000F57A8" w:rsidP="00997D4E">
      <w:pPr>
        <w:spacing w:line="260" w:lineRule="exact"/>
        <w:jc w:val="both"/>
        <w:rPr>
          <w:sz w:val="18"/>
        </w:rPr>
      </w:pPr>
    </w:p>
    <w:p w:rsidR="00CE48BC" w:rsidRDefault="00CE48BC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p w:rsidR="00FF317B" w:rsidRPr="0002655F" w:rsidRDefault="00FF317B" w:rsidP="00997D4E">
      <w:pPr>
        <w:tabs>
          <w:tab w:val="left" w:pos="7088"/>
        </w:tabs>
        <w:spacing w:line="260" w:lineRule="exact"/>
        <w:rPr>
          <w:sz w:val="20"/>
        </w:rPr>
      </w:pPr>
    </w:p>
    <w:tbl>
      <w:tblPr>
        <w:tblpPr w:vertAnchor="page" w:tblpY="2609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FC3142" w:rsidRPr="00E805F2" w:rsidTr="00AD0A09">
        <w:trPr>
          <w:cantSplit/>
          <w:trHeight w:hRule="exact" w:val="284"/>
        </w:trPr>
        <w:tc>
          <w:tcPr>
            <w:tcW w:w="4533" w:type="dxa"/>
            <w:vAlign w:val="bottom"/>
          </w:tcPr>
          <w:p w:rsidR="00FC3142" w:rsidRPr="0064117B" w:rsidRDefault="004902B3" w:rsidP="00AD0A09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r w:rsidRPr="0064117B">
              <w:rPr>
                <w:rFonts w:cs="Arial"/>
                <w:sz w:val="16"/>
                <w:highlight w:val="yellow"/>
              </w:rPr>
              <w:t>Vorname Name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64117B" w:rsidRPr="004F44C4">
              <w:rPr>
                <w:rFonts w:ascii="Times New Roman" w:hAnsi="Times New Roman"/>
                <w:b/>
                <w:sz w:val="16"/>
                <w:szCs w:val="16"/>
              </w:rPr>
              <w:t>·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FC3142" w:rsidRPr="0064117B">
              <w:rPr>
                <w:rFonts w:cs="Arial"/>
                <w:sz w:val="16"/>
                <w:highlight w:val="yellow"/>
              </w:rPr>
              <w:t>Straße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64117B" w:rsidRPr="004F44C4">
              <w:rPr>
                <w:rFonts w:ascii="Times New Roman" w:hAnsi="Times New Roman"/>
                <w:b/>
                <w:sz w:val="16"/>
                <w:szCs w:val="16"/>
              </w:rPr>
              <w:t>·</w:t>
            </w:r>
            <w:r w:rsidR="00FC3142" w:rsidRPr="004F44C4">
              <w:rPr>
                <w:rFonts w:cs="Arial"/>
                <w:sz w:val="16"/>
              </w:rPr>
              <w:t xml:space="preserve"> </w:t>
            </w:r>
            <w:r w:rsidR="00FC3142" w:rsidRPr="0064117B">
              <w:rPr>
                <w:rFonts w:cs="Arial"/>
                <w:sz w:val="16"/>
                <w:highlight w:val="yellow"/>
              </w:rPr>
              <w:t>00000 Ort</w:t>
            </w:r>
          </w:p>
        </w:tc>
      </w:tr>
      <w:tr w:rsidR="00FC3142" w:rsidRPr="00E805F2" w:rsidTr="00AD0A09">
        <w:trPr>
          <w:cantSplit/>
          <w:trHeight w:hRule="exact" w:val="2268"/>
        </w:trPr>
        <w:tc>
          <w:tcPr>
            <w:tcW w:w="4533" w:type="dxa"/>
          </w:tcPr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C3142" w:rsidRPr="003E1366" w:rsidRDefault="00FC3142" w:rsidP="00AD0A09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C3142" w:rsidRPr="00E805F2" w:rsidRDefault="002D172A" w:rsidP="00373657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825D84">
              <w:rPr>
                <w:sz w:val="20"/>
                <w:highlight w:val="yellow"/>
              </w:rPr>
              <w:t>Name des Unternehmens</w:t>
            </w:r>
            <w:r w:rsidRPr="00825D84">
              <w:rPr>
                <w:sz w:val="20"/>
                <w:highlight w:val="yellow"/>
              </w:rPr>
              <w:br/>
            </w:r>
            <w:r w:rsidR="00825D84" w:rsidRPr="00825D84">
              <w:rPr>
                <w:sz w:val="20"/>
                <w:highlight w:val="yellow"/>
              </w:rPr>
              <w:t>Straße, Hausnummer</w:t>
            </w:r>
            <w:r w:rsidR="00825D84" w:rsidRPr="00825D84">
              <w:rPr>
                <w:sz w:val="20"/>
                <w:highlight w:val="yellow"/>
              </w:rPr>
              <w:br/>
              <w:t>Postleitzahl, Ort</w:t>
            </w:r>
          </w:p>
        </w:tc>
      </w:tr>
    </w:tbl>
    <w:p w:rsidR="00FC3142" w:rsidRDefault="00FC3142"/>
    <w:p w:rsidR="00197A67" w:rsidRPr="00E805F2" w:rsidRDefault="00197A67" w:rsidP="002F7BD9">
      <w:pPr>
        <w:spacing w:line="260" w:lineRule="auto"/>
        <w:rPr>
          <w:sz w:val="20"/>
        </w:rPr>
      </w:pPr>
    </w:p>
    <w:p w:rsidR="00B13739" w:rsidRDefault="00B13739" w:rsidP="009005EF">
      <w:pPr>
        <w:spacing w:line="260" w:lineRule="auto"/>
        <w:ind w:right="-3"/>
        <w:rPr>
          <w:rFonts w:cs="Arial"/>
          <w:sz w:val="20"/>
        </w:rPr>
      </w:pPr>
    </w:p>
    <w:p w:rsidR="00BB17D7" w:rsidRPr="00E805F2" w:rsidRDefault="00BB17D7" w:rsidP="009005EF">
      <w:pPr>
        <w:ind w:right="-3"/>
        <w:rPr>
          <w:rFonts w:cs="Arial"/>
          <w:b/>
          <w:sz w:val="20"/>
        </w:rPr>
      </w:pPr>
    </w:p>
    <w:p w:rsidR="004F44C4" w:rsidRPr="004F44C4" w:rsidRDefault="004F44C4" w:rsidP="004F44C4">
      <w:pPr>
        <w:spacing w:line="260" w:lineRule="exact"/>
        <w:ind w:right="-3"/>
        <w:jc w:val="right"/>
        <w:rPr>
          <w:rFonts w:cs="Arial"/>
          <w:b/>
          <w:sz w:val="20"/>
        </w:rPr>
      </w:pPr>
      <w:r w:rsidRPr="004F44C4">
        <w:rPr>
          <w:rFonts w:cs="Arial"/>
          <w:b/>
          <w:sz w:val="20"/>
        </w:rPr>
        <w:fldChar w:fldCharType="begin"/>
      </w:r>
      <w:r w:rsidRPr="004F44C4">
        <w:rPr>
          <w:rFonts w:cs="Arial"/>
          <w:b/>
          <w:sz w:val="20"/>
        </w:rPr>
        <w:instrText xml:space="preserve"> TIME \@ "d. MMMM yyyy" </w:instrText>
      </w:r>
      <w:r w:rsidRPr="004F44C4">
        <w:rPr>
          <w:rFonts w:cs="Arial"/>
          <w:b/>
          <w:sz w:val="20"/>
        </w:rPr>
        <w:fldChar w:fldCharType="separate"/>
      </w:r>
      <w:r w:rsidR="007C507C">
        <w:rPr>
          <w:rFonts w:cs="Arial"/>
          <w:b/>
          <w:noProof/>
          <w:sz w:val="20"/>
        </w:rPr>
        <w:t>11. März 2025</w:t>
      </w:r>
      <w:r w:rsidRPr="004F44C4">
        <w:rPr>
          <w:rFonts w:cs="Arial"/>
          <w:b/>
          <w:sz w:val="20"/>
        </w:rPr>
        <w:fldChar w:fldCharType="end"/>
      </w:r>
    </w:p>
    <w:p w:rsidR="00BB17D7" w:rsidRPr="0064117B" w:rsidRDefault="0064117B" w:rsidP="004F44C4">
      <w:pPr>
        <w:spacing w:line="260" w:lineRule="exact"/>
        <w:ind w:right="-3"/>
        <w:rPr>
          <w:rFonts w:cs="Arial"/>
          <w:b/>
          <w:sz w:val="20"/>
        </w:rPr>
      </w:pPr>
      <w:r w:rsidRPr="00825D84">
        <w:rPr>
          <w:rFonts w:cs="Arial"/>
          <w:b/>
          <w:sz w:val="20"/>
          <w:highlight w:val="yellow"/>
        </w:rPr>
        <w:t>Ihr</w:t>
      </w:r>
      <w:r w:rsidR="00825D84" w:rsidRPr="00825D84">
        <w:rPr>
          <w:rFonts w:cs="Arial"/>
          <w:b/>
          <w:sz w:val="20"/>
          <w:highlight w:val="yellow"/>
        </w:rPr>
        <w:t>/e</w:t>
      </w:r>
      <w:r w:rsidRPr="00825D84">
        <w:rPr>
          <w:rFonts w:cs="Arial"/>
          <w:b/>
          <w:sz w:val="20"/>
          <w:highlight w:val="yellow"/>
        </w:rPr>
        <w:t xml:space="preserve"> Schreiben</w:t>
      </w:r>
      <w:r w:rsidR="00825D84" w:rsidRPr="00825D84">
        <w:rPr>
          <w:rFonts w:cs="Arial"/>
          <w:b/>
          <w:sz w:val="20"/>
          <w:highlight w:val="yellow"/>
        </w:rPr>
        <w:t>/Anruf/SMS/Mail</w:t>
      </w:r>
      <w:r w:rsidRPr="004F44C4">
        <w:rPr>
          <w:rFonts w:cs="Arial"/>
          <w:b/>
          <w:sz w:val="20"/>
        </w:rPr>
        <w:t xml:space="preserve"> vom </w:t>
      </w:r>
      <w:r w:rsidRPr="0064117B">
        <w:rPr>
          <w:rFonts w:cs="Arial"/>
          <w:b/>
          <w:sz w:val="20"/>
          <w:highlight w:val="yellow"/>
        </w:rPr>
        <w:t>X.X</w:t>
      </w:r>
      <w:r w:rsidRPr="004F44C4">
        <w:rPr>
          <w:rFonts w:cs="Arial"/>
          <w:b/>
          <w:sz w:val="20"/>
        </w:rPr>
        <w:t>.202</w:t>
      </w:r>
      <w:r w:rsidRPr="0064117B">
        <w:rPr>
          <w:rFonts w:cs="Arial"/>
          <w:b/>
          <w:sz w:val="20"/>
          <w:highlight w:val="yellow"/>
        </w:rPr>
        <w:t>X</w:t>
      </w:r>
    </w:p>
    <w:p w:rsidR="000E7275" w:rsidRPr="00E805F2" w:rsidRDefault="000E7275" w:rsidP="004518D3">
      <w:pPr>
        <w:spacing w:line="260" w:lineRule="exact"/>
        <w:ind w:right="-3"/>
        <w:rPr>
          <w:rFonts w:cs="Arial"/>
          <w:sz w:val="20"/>
        </w:rPr>
      </w:pPr>
    </w:p>
    <w:p w:rsidR="00BB17D7" w:rsidRDefault="00BB17D7" w:rsidP="00F77F5B">
      <w:pPr>
        <w:spacing w:after="240" w:line="260" w:lineRule="exact"/>
        <w:ind w:right="-3"/>
        <w:rPr>
          <w:rFonts w:cs="Arial"/>
          <w:sz w:val="20"/>
        </w:rPr>
      </w:pPr>
      <w:r w:rsidRPr="00E805F2">
        <w:rPr>
          <w:rFonts w:cs="Arial"/>
          <w:sz w:val="20"/>
        </w:rPr>
        <w:t>Sehr geehrte</w:t>
      </w:r>
      <w:r w:rsidR="00641049" w:rsidRPr="00E805F2">
        <w:rPr>
          <w:rFonts w:cs="Arial"/>
          <w:sz w:val="20"/>
        </w:rPr>
        <w:t xml:space="preserve"> Damen und Herren</w:t>
      </w:r>
      <w:r w:rsidRPr="00E805F2">
        <w:rPr>
          <w:rFonts w:cs="Arial"/>
          <w:sz w:val="20"/>
        </w:rPr>
        <w:t>,</w:t>
      </w:r>
    </w:p>
    <w:p w:rsidR="00825D84" w:rsidRDefault="00825D84" w:rsidP="00825D84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>am</w:t>
      </w:r>
      <w:r w:rsidR="004F44C4">
        <w:rPr>
          <w:rFonts w:cs="Arial"/>
          <w:sz w:val="20"/>
        </w:rPr>
        <w:t xml:space="preserve"> </w:t>
      </w:r>
      <w:r w:rsidR="004F44C4" w:rsidRPr="00F77F5B">
        <w:rPr>
          <w:rFonts w:cs="Arial"/>
          <w:sz w:val="20"/>
          <w:highlight w:val="yellow"/>
        </w:rPr>
        <w:t>X.X.</w:t>
      </w:r>
      <w:r w:rsidR="004F44C4">
        <w:rPr>
          <w:rFonts w:cs="Arial"/>
          <w:sz w:val="20"/>
        </w:rPr>
        <w:t>202</w:t>
      </w:r>
      <w:r w:rsidR="004F44C4" w:rsidRPr="00F77F5B">
        <w:rPr>
          <w:rFonts w:cs="Arial"/>
          <w:sz w:val="20"/>
          <w:highlight w:val="yellow"/>
        </w:rPr>
        <w:t>X</w:t>
      </w:r>
      <w:r w:rsidR="004F44C4">
        <w:rPr>
          <w:rFonts w:cs="Arial"/>
          <w:sz w:val="20"/>
        </w:rPr>
        <w:t xml:space="preserve"> </w:t>
      </w:r>
      <w:r w:rsidR="00F77F5B">
        <w:rPr>
          <w:rFonts w:cs="Arial"/>
          <w:sz w:val="20"/>
        </w:rPr>
        <w:t xml:space="preserve">haben Sie </w:t>
      </w:r>
      <w:r>
        <w:rPr>
          <w:rFonts w:cs="Arial"/>
          <w:sz w:val="20"/>
        </w:rPr>
        <w:t xml:space="preserve">mich per </w:t>
      </w:r>
      <w:r w:rsidRPr="00825D84">
        <w:rPr>
          <w:rFonts w:cs="Arial"/>
          <w:sz w:val="20"/>
          <w:highlight w:val="yellow"/>
        </w:rPr>
        <w:t>Brief/Telefon/SMS/Mail</w:t>
      </w:r>
      <w:r>
        <w:rPr>
          <w:rFonts w:cs="Arial"/>
          <w:sz w:val="20"/>
        </w:rPr>
        <w:t xml:space="preserve"> </w:t>
      </w:r>
      <w:r w:rsidRPr="00825D84">
        <w:rPr>
          <w:rFonts w:cs="Arial"/>
          <w:sz w:val="20"/>
          <w:highlight w:val="yellow"/>
        </w:rPr>
        <w:t>(ggf. Mailadresse bzw. Telefonnummer nennen)</w:t>
      </w:r>
      <w:r>
        <w:rPr>
          <w:rFonts w:cs="Arial"/>
          <w:sz w:val="20"/>
        </w:rPr>
        <w:t xml:space="preserve"> kontaktiert</w:t>
      </w:r>
      <w:r w:rsidR="00F77F5B">
        <w:rPr>
          <w:rFonts w:cs="Arial"/>
          <w:sz w:val="20"/>
        </w:rPr>
        <w:t>.</w:t>
      </w:r>
      <w:r w:rsidRPr="00825D84">
        <w:rPr>
          <w:rFonts w:cs="Arial"/>
          <w:sz w:val="20"/>
        </w:rPr>
        <w:t xml:space="preserve"> </w:t>
      </w:r>
    </w:p>
    <w:p w:rsidR="00825D84" w:rsidRDefault="00825D84" w:rsidP="00825D84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Der </w:t>
      </w:r>
      <w:r w:rsidRPr="006546CC">
        <w:rPr>
          <w:rFonts w:cs="Arial"/>
          <w:b/>
          <w:sz w:val="20"/>
        </w:rPr>
        <w:t>Verwendung meiner Daten zu Werbezwecken</w:t>
      </w:r>
      <w:r>
        <w:rPr>
          <w:rFonts w:cs="Arial"/>
          <w:sz w:val="20"/>
        </w:rPr>
        <w:t xml:space="preserve"> wird hiermit ausdrücklich </w:t>
      </w:r>
      <w:r w:rsidRPr="006546CC">
        <w:rPr>
          <w:rFonts w:cs="Arial"/>
          <w:b/>
          <w:sz w:val="20"/>
        </w:rPr>
        <w:t>widersprochen</w:t>
      </w:r>
      <w:r>
        <w:rPr>
          <w:rFonts w:cs="Arial"/>
          <w:sz w:val="20"/>
        </w:rPr>
        <w:t>, Art. 21 DSGVO.</w:t>
      </w:r>
    </w:p>
    <w:p w:rsidR="00F77F5B" w:rsidRPr="00825D84" w:rsidRDefault="00825D84" w:rsidP="00373657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Eine </w:t>
      </w:r>
      <w:r w:rsidRPr="00825D84">
        <w:rPr>
          <w:rFonts w:cs="Arial"/>
          <w:b/>
          <w:sz w:val="20"/>
        </w:rPr>
        <w:t>Werbeeinwilligung</w:t>
      </w:r>
      <w:r>
        <w:rPr>
          <w:rFonts w:cs="Arial"/>
          <w:sz w:val="20"/>
        </w:rPr>
        <w:t xml:space="preserve"> habe ich </w:t>
      </w:r>
      <w:r w:rsidRPr="00825D84">
        <w:rPr>
          <w:rFonts w:cs="Arial"/>
          <w:b/>
          <w:sz w:val="20"/>
        </w:rPr>
        <w:t>nicht erteilt</w:t>
      </w:r>
      <w:r>
        <w:rPr>
          <w:rFonts w:cs="Arial"/>
          <w:sz w:val="20"/>
        </w:rPr>
        <w:t xml:space="preserve">. Falls doch, wird diese hiermit ausdrücklich für die Zukunft </w:t>
      </w:r>
      <w:r w:rsidRPr="00825D84">
        <w:rPr>
          <w:rFonts w:cs="Arial"/>
          <w:b/>
          <w:sz w:val="20"/>
        </w:rPr>
        <w:t>widerrufen</w:t>
      </w:r>
      <w:r>
        <w:rPr>
          <w:rFonts w:cs="Arial"/>
          <w:sz w:val="20"/>
        </w:rPr>
        <w:t>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 w:rsidRPr="00373657">
        <w:rPr>
          <w:rFonts w:cs="Arial"/>
          <w:sz w:val="20"/>
        </w:rPr>
        <w:t>Sie w</w:t>
      </w:r>
      <w:r w:rsidRPr="009F72CD">
        <w:rPr>
          <w:rFonts w:cs="Arial"/>
          <w:sz w:val="20"/>
        </w:rPr>
        <w:t>erden hiermit</w:t>
      </w:r>
      <w:r w:rsidR="00497222">
        <w:rPr>
          <w:rFonts w:cs="Arial"/>
          <w:sz w:val="20"/>
        </w:rPr>
        <w:t xml:space="preserve"> </w:t>
      </w:r>
      <w:r w:rsidRPr="009F72CD">
        <w:rPr>
          <w:rFonts w:cs="Arial"/>
          <w:sz w:val="20"/>
        </w:rPr>
        <w:t>aufgefordert,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b/>
          <w:sz w:val="20"/>
        </w:rPr>
        <w:t>Auskunft</w:t>
      </w:r>
      <w:r>
        <w:rPr>
          <w:rFonts w:cs="Arial"/>
          <w:sz w:val="20"/>
        </w:rPr>
        <w:t xml:space="preserve"> </w:t>
      </w:r>
      <w:r w:rsidRPr="009F72CD">
        <w:rPr>
          <w:rFonts w:cs="Arial"/>
          <w:sz w:val="20"/>
        </w:rPr>
        <w:t xml:space="preserve">gemäß Artikel 15 Absatz 1 DSGVO zu erteilen und </w:t>
      </w:r>
      <w:r>
        <w:rPr>
          <w:rFonts w:cs="Arial"/>
          <w:sz w:val="20"/>
        </w:rPr>
        <w:t>mir</w:t>
      </w:r>
      <w:r w:rsidRPr="009F72CD">
        <w:rPr>
          <w:rFonts w:cs="Arial"/>
          <w:sz w:val="20"/>
        </w:rPr>
        <w:t xml:space="preserve"> Kopien </w:t>
      </w:r>
      <w:r>
        <w:rPr>
          <w:rFonts w:cs="Arial"/>
          <w:sz w:val="20"/>
        </w:rPr>
        <w:t>mein</w:t>
      </w:r>
      <w:r w:rsidRPr="009F72CD">
        <w:rPr>
          <w:rFonts w:cs="Arial"/>
          <w:sz w:val="20"/>
        </w:rPr>
        <w:t>er personenbezogenen Daten zur Verfügung zu stellen, Artikel 15 Absatz 3 DSGVO.</w:t>
      </w:r>
    </w:p>
    <w:p w:rsidR="00825D84" w:rsidRDefault="00825D84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Insbesondere haben Sie mitzuteilen, von </w:t>
      </w:r>
      <w:r w:rsidRPr="00825D84">
        <w:rPr>
          <w:rFonts w:cs="Arial"/>
          <w:b/>
          <w:sz w:val="20"/>
        </w:rPr>
        <w:t>wem Sie meine Daten erhalten</w:t>
      </w:r>
      <w:bookmarkStart w:id="0" w:name="_GoBack"/>
      <w:bookmarkEnd w:id="0"/>
      <w:r>
        <w:rPr>
          <w:rFonts w:cs="Arial"/>
          <w:sz w:val="20"/>
        </w:rPr>
        <w:t xml:space="preserve"> und an </w:t>
      </w:r>
      <w:r w:rsidRPr="00825D84">
        <w:rPr>
          <w:rFonts w:cs="Arial"/>
          <w:b/>
          <w:sz w:val="20"/>
        </w:rPr>
        <w:t>wen Sie meine Daten weitergegeben</w:t>
      </w:r>
      <w:r>
        <w:rPr>
          <w:rFonts w:cs="Arial"/>
          <w:sz w:val="20"/>
        </w:rPr>
        <w:t xml:space="preserve"> haben.</w:t>
      </w:r>
    </w:p>
    <w:p w:rsidR="009F72CD" w:rsidRDefault="009F72CD" w:rsidP="009F72CD">
      <w:pPr>
        <w:spacing w:after="240" w:line="360" w:lineRule="auto"/>
        <w:ind w:right="-3"/>
        <w:jc w:val="both"/>
        <w:rPr>
          <w:rFonts w:cs="Arial"/>
          <w:sz w:val="20"/>
        </w:rPr>
      </w:pPr>
      <w:r w:rsidRPr="00373657">
        <w:rPr>
          <w:rFonts w:cs="Arial"/>
          <w:sz w:val="20"/>
        </w:rPr>
        <w:t xml:space="preserve">Sie </w:t>
      </w:r>
      <w:r>
        <w:rPr>
          <w:rFonts w:cs="Arial"/>
          <w:sz w:val="20"/>
        </w:rPr>
        <w:t xml:space="preserve">werden hiermit zudem zur </w:t>
      </w:r>
      <w:r w:rsidRPr="006546CC">
        <w:rPr>
          <w:rFonts w:cs="Arial"/>
          <w:b/>
          <w:sz w:val="20"/>
        </w:rPr>
        <w:t>Löschung</w:t>
      </w:r>
      <w:r>
        <w:rPr>
          <w:rFonts w:cs="Arial"/>
          <w:sz w:val="20"/>
        </w:rPr>
        <w:t xml:space="preserve"> meiner personenbezogenen Daten aufgefordert. Dies selbstverständlich erst nach Erteilung der Datenauskunft nach Art. 15 DSGVO.</w:t>
      </w:r>
    </w:p>
    <w:p w:rsidR="00D94015" w:rsidRDefault="00C51180" w:rsidP="00F77F5B">
      <w:pPr>
        <w:spacing w:after="240" w:line="260" w:lineRule="exact"/>
        <w:ind w:right="-6"/>
        <w:rPr>
          <w:rFonts w:cs="Arial"/>
          <w:sz w:val="20"/>
        </w:rPr>
      </w:pPr>
      <w:r w:rsidRPr="00E805F2">
        <w:rPr>
          <w:rFonts w:cs="Arial"/>
          <w:sz w:val="20"/>
        </w:rPr>
        <w:t>Mit freundlichen Grüßen</w:t>
      </w:r>
    </w:p>
    <w:p w:rsidR="004F44C4" w:rsidRDefault="004F44C4" w:rsidP="00F77F5B">
      <w:pPr>
        <w:spacing w:after="240" w:line="260" w:lineRule="exact"/>
        <w:ind w:right="-6"/>
        <w:rPr>
          <w:rFonts w:cs="Arial"/>
          <w:sz w:val="20"/>
        </w:rPr>
      </w:pPr>
    </w:p>
    <w:p w:rsidR="0064117B" w:rsidRPr="0064117B" w:rsidRDefault="0064117B" w:rsidP="00F77F5B">
      <w:pPr>
        <w:spacing w:after="240" w:line="260" w:lineRule="exact"/>
        <w:ind w:right="-6"/>
        <w:rPr>
          <w:rFonts w:cs="Arial"/>
          <w:sz w:val="20"/>
        </w:rPr>
      </w:pPr>
      <w:r w:rsidRPr="0064117B">
        <w:rPr>
          <w:rFonts w:cs="Arial"/>
          <w:sz w:val="20"/>
          <w:highlight w:val="yellow"/>
        </w:rPr>
        <w:t>Vorname Name</w:t>
      </w:r>
    </w:p>
    <w:sectPr w:rsidR="0064117B" w:rsidRPr="0064117B" w:rsidSect="004E0FAE">
      <w:headerReference w:type="default" r:id="rId7"/>
      <w:headerReference w:type="first" r:id="rId8"/>
      <w:type w:val="continuous"/>
      <w:pgSz w:w="11907" w:h="16840" w:code="9"/>
      <w:pgMar w:top="1134" w:right="1134" w:bottom="851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508" w:rsidRDefault="00173508">
      <w:r>
        <w:separator/>
      </w:r>
    </w:p>
  </w:endnote>
  <w:endnote w:type="continuationSeparator" w:id="0">
    <w:p w:rsidR="00173508" w:rsidRDefault="0017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508" w:rsidRDefault="00173508">
      <w:r>
        <w:separator/>
      </w:r>
    </w:p>
  </w:footnote>
  <w:footnote w:type="continuationSeparator" w:id="0">
    <w:p w:rsidR="00173508" w:rsidRDefault="0017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7B" w:rsidRDefault="004E0FAE" w:rsidP="004E0FAE">
    <w:pPr>
      <w:pStyle w:val="Kopfzeil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FF34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U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N8mqcLYEU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9C4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Y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" o:allowoverlap="f">
              <w10:wrap type="square" anchorx="page" anchory="page"/>
            </v:line>
          </w:pict>
        </mc:Fallback>
      </mc:AlternateContent>
    </w:r>
    <w:r w:rsidR="00983266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749FF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GEgIAACc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Agc9GG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AE" w:rsidRDefault="00983266" w:rsidP="004E0FAE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B3DF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ROEQIAACc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9629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xVM6xYg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AE7307-7EA8-4EDA-BD0B-A69364DF31A2}"/>
    <w:docVar w:name="dgnword-eventsink" w:val="2495438809920"/>
  </w:docVars>
  <w:rsids>
    <w:rsidRoot w:val="00B13739"/>
    <w:rsid w:val="00011B08"/>
    <w:rsid w:val="0002655F"/>
    <w:rsid w:val="00057E16"/>
    <w:rsid w:val="00066361"/>
    <w:rsid w:val="00073380"/>
    <w:rsid w:val="000C23F0"/>
    <w:rsid w:val="000E7275"/>
    <w:rsid w:val="000F1D35"/>
    <w:rsid w:val="000F57A8"/>
    <w:rsid w:val="001053A9"/>
    <w:rsid w:val="00146EA1"/>
    <w:rsid w:val="001543CB"/>
    <w:rsid w:val="001575E3"/>
    <w:rsid w:val="00167F68"/>
    <w:rsid w:val="001724E8"/>
    <w:rsid w:val="00173508"/>
    <w:rsid w:val="00197A67"/>
    <w:rsid w:val="00270932"/>
    <w:rsid w:val="00272D7E"/>
    <w:rsid w:val="002C558A"/>
    <w:rsid w:val="002D172A"/>
    <w:rsid w:val="002D178F"/>
    <w:rsid w:val="002F7BD9"/>
    <w:rsid w:val="00367C67"/>
    <w:rsid w:val="00370EE0"/>
    <w:rsid w:val="00373657"/>
    <w:rsid w:val="003A338A"/>
    <w:rsid w:val="003B3D63"/>
    <w:rsid w:val="003E1366"/>
    <w:rsid w:val="003E2B0E"/>
    <w:rsid w:val="003E7CE7"/>
    <w:rsid w:val="004518D3"/>
    <w:rsid w:val="0045505B"/>
    <w:rsid w:val="0045684A"/>
    <w:rsid w:val="004902B3"/>
    <w:rsid w:val="00497222"/>
    <w:rsid w:val="004E0FAE"/>
    <w:rsid w:val="004E757E"/>
    <w:rsid w:val="004F324A"/>
    <w:rsid w:val="004F44C4"/>
    <w:rsid w:val="0050608A"/>
    <w:rsid w:val="00511005"/>
    <w:rsid w:val="00522FBA"/>
    <w:rsid w:val="00551108"/>
    <w:rsid w:val="00590F80"/>
    <w:rsid w:val="00595D0A"/>
    <w:rsid w:val="005C6528"/>
    <w:rsid w:val="00617883"/>
    <w:rsid w:val="006235AF"/>
    <w:rsid w:val="00641049"/>
    <w:rsid w:val="0064117B"/>
    <w:rsid w:val="0064672B"/>
    <w:rsid w:val="00647409"/>
    <w:rsid w:val="006546CC"/>
    <w:rsid w:val="00670B78"/>
    <w:rsid w:val="00675938"/>
    <w:rsid w:val="006B547B"/>
    <w:rsid w:val="006C3EBB"/>
    <w:rsid w:val="006D6AD0"/>
    <w:rsid w:val="006F357B"/>
    <w:rsid w:val="00701DA7"/>
    <w:rsid w:val="007117F6"/>
    <w:rsid w:val="007336ED"/>
    <w:rsid w:val="007C507C"/>
    <w:rsid w:val="007D7E4A"/>
    <w:rsid w:val="007F50CB"/>
    <w:rsid w:val="00825D84"/>
    <w:rsid w:val="00897F44"/>
    <w:rsid w:val="008A467C"/>
    <w:rsid w:val="008E3C05"/>
    <w:rsid w:val="008E5445"/>
    <w:rsid w:val="008E763F"/>
    <w:rsid w:val="009005EF"/>
    <w:rsid w:val="00917009"/>
    <w:rsid w:val="0093279C"/>
    <w:rsid w:val="00951BE6"/>
    <w:rsid w:val="00983266"/>
    <w:rsid w:val="009978DE"/>
    <w:rsid w:val="00997D4E"/>
    <w:rsid w:val="009B5231"/>
    <w:rsid w:val="009C3A9F"/>
    <w:rsid w:val="009D69F9"/>
    <w:rsid w:val="009E40C3"/>
    <w:rsid w:val="009E7C20"/>
    <w:rsid w:val="009F6B6F"/>
    <w:rsid w:val="009F72CD"/>
    <w:rsid w:val="00A037BC"/>
    <w:rsid w:val="00A23932"/>
    <w:rsid w:val="00A84012"/>
    <w:rsid w:val="00A879CA"/>
    <w:rsid w:val="00AA11EE"/>
    <w:rsid w:val="00AC04B1"/>
    <w:rsid w:val="00AD0A09"/>
    <w:rsid w:val="00B1369B"/>
    <w:rsid w:val="00B13739"/>
    <w:rsid w:val="00B47BD8"/>
    <w:rsid w:val="00B60DEC"/>
    <w:rsid w:val="00BB17D7"/>
    <w:rsid w:val="00BE3EC9"/>
    <w:rsid w:val="00C02C51"/>
    <w:rsid w:val="00C13194"/>
    <w:rsid w:val="00C26679"/>
    <w:rsid w:val="00C51180"/>
    <w:rsid w:val="00C97617"/>
    <w:rsid w:val="00CA7AB3"/>
    <w:rsid w:val="00CC1A1E"/>
    <w:rsid w:val="00CD7AF9"/>
    <w:rsid w:val="00CE48BC"/>
    <w:rsid w:val="00D3613B"/>
    <w:rsid w:val="00D94015"/>
    <w:rsid w:val="00DA1B6C"/>
    <w:rsid w:val="00DA6CD4"/>
    <w:rsid w:val="00E10972"/>
    <w:rsid w:val="00E20FF9"/>
    <w:rsid w:val="00E26C4F"/>
    <w:rsid w:val="00E805F2"/>
    <w:rsid w:val="00EB597A"/>
    <w:rsid w:val="00EB5FF2"/>
    <w:rsid w:val="00ED3440"/>
    <w:rsid w:val="00F07DE1"/>
    <w:rsid w:val="00F77F5B"/>
    <w:rsid w:val="00FC3142"/>
    <w:rsid w:val="00FE5AB8"/>
    <w:rsid w:val="00FF317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45A3C"/>
  <w15:chartTrackingRefBased/>
  <w15:docId w15:val="{FB628670-F098-4BD0-86C3-1DA779C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Musterschreiben Forderungsabwehr – Rechtsanwaltskanzlei David Wirth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Musterschreiben Forderungsabwehr – Rechtsanwaltskanzlei David Wirth</dc:title>
  <dc:subject/>
  <dc:creator>Rechtsanwalt David Wirth</dc:creator>
  <cp:keywords/>
  <cp:lastModifiedBy>Rechtsanwalt David Wirth</cp:lastModifiedBy>
  <cp:revision>4</cp:revision>
  <cp:lastPrinted>2011-12-28T10:43:00Z</cp:lastPrinted>
  <dcterms:created xsi:type="dcterms:W3CDTF">2025-03-11T22:17:00Z</dcterms:created>
  <dcterms:modified xsi:type="dcterms:W3CDTF">2025-03-11T22:24:00Z</dcterms:modified>
</cp:coreProperties>
</file>