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13B" w:rsidRPr="00E805F2" w:rsidRDefault="00D3613B" w:rsidP="00997D4E">
      <w:pPr>
        <w:spacing w:line="260" w:lineRule="exact"/>
        <w:jc w:val="both"/>
        <w:rPr>
          <w:sz w:val="20"/>
        </w:rPr>
      </w:pPr>
    </w:p>
    <w:p w:rsidR="00D3613B" w:rsidRPr="00E805F2" w:rsidRDefault="00D3613B" w:rsidP="00997D4E">
      <w:pPr>
        <w:spacing w:line="260" w:lineRule="exact"/>
        <w:jc w:val="both"/>
        <w:rPr>
          <w:sz w:val="20"/>
        </w:rPr>
      </w:pPr>
    </w:p>
    <w:p w:rsidR="00D3613B" w:rsidRPr="00E805F2" w:rsidRDefault="00D3613B" w:rsidP="00997D4E">
      <w:pPr>
        <w:spacing w:line="260" w:lineRule="exact"/>
        <w:jc w:val="both"/>
        <w:rPr>
          <w:sz w:val="20"/>
        </w:rPr>
      </w:pPr>
    </w:p>
    <w:p w:rsidR="00CE48BC" w:rsidRDefault="00CE48BC" w:rsidP="00997D4E">
      <w:pPr>
        <w:spacing w:line="260" w:lineRule="exact"/>
        <w:jc w:val="both"/>
        <w:rPr>
          <w:sz w:val="20"/>
        </w:rPr>
      </w:pPr>
    </w:p>
    <w:p w:rsidR="00CE48BC" w:rsidRDefault="00CE48BC" w:rsidP="00997D4E">
      <w:pPr>
        <w:spacing w:line="260" w:lineRule="exact"/>
        <w:jc w:val="both"/>
        <w:rPr>
          <w:sz w:val="20"/>
        </w:rPr>
      </w:pPr>
    </w:p>
    <w:p w:rsidR="00CE48BC" w:rsidRDefault="00CE48BC" w:rsidP="00997D4E">
      <w:pPr>
        <w:spacing w:line="260" w:lineRule="exact"/>
        <w:jc w:val="both"/>
        <w:rPr>
          <w:sz w:val="20"/>
        </w:rPr>
      </w:pPr>
    </w:p>
    <w:p w:rsidR="00CE48BC" w:rsidRDefault="00CE48BC" w:rsidP="00997D4E">
      <w:pPr>
        <w:spacing w:line="260" w:lineRule="exact"/>
        <w:jc w:val="both"/>
        <w:rPr>
          <w:sz w:val="18"/>
        </w:rPr>
      </w:pPr>
    </w:p>
    <w:p w:rsidR="000F57A8" w:rsidRPr="00CE48BC" w:rsidRDefault="000F57A8" w:rsidP="00997D4E">
      <w:pPr>
        <w:spacing w:line="260" w:lineRule="exact"/>
        <w:jc w:val="both"/>
        <w:rPr>
          <w:sz w:val="18"/>
        </w:rPr>
      </w:pPr>
    </w:p>
    <w:p w:rsidR="00CE48BC" w:rsidRDefault="00CE48BC" w:rsidP="00997D4E">
      <w:pPr>
        <w:tabs>
          <w:tab w:val="left" w:pos="7088"/>
        </w:tabs>
        <w:spacing w:line="260" w:lineRule="exact"/>
        <w:rPr>
          <w:sz w:val="20"/>
        </w:rPr>
      </w:pPr>
    </w:p>
    <w:p w:rsidR="00FF317B" w:rsidRDefault="00FF317B" w:rsidP="00997D4E">
      <w:pPr>
        <w:tabs>
          <w:tab w:val="left" w:pos="7088"/>
        </w:tabs>
        <w:spacing w:line="260" w:lineRule="exact"/>
        <w:rPr>
          <w:sz w:val="20"/>
        </w:rPr>
      </w:pPr>
    </w:p>
    <w:p w:rsidR="00FF317B" w:rsidRDefault="00FF317B" w:rsidP="00997D4E">
      <w:pPr>
        <w:tabs>
          <w:tab w:val="left" w:pos="7088"/>
        </w:tabs>
        <w:spacing w:line="260" w:lineRule="exact"/>
        <w:rPr>
          <w:sz w:val="20"/>
        </w:rPr>
      </w:pPr>
    </w:p>
    <w:p w:rsidR="00FF317B" w:rsidRPr="0002655F" w:rsidRDefault="00FF317B" w:rsidP="00997D4E">
      <w:pPr>
        <w:tabs>
          <w:tab w:val="left" w:pos="7088"/>
        </w:tabs>
        <w:spacing w:line="260" w:lineRule="exact"/>
        <w:rPr>
          <w:sz w:val="20"/>
        </w:rPr>
      </w:pPr>
    </w:p>
    <w:tbl>
      <w:tblPr>
        <w:tblpPr w:vertAnchor="page" w:tblpY="2609"/>
        <w:tblOverlap w:val="never"/>
        <w:tblW w:w="4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3"/>
      </w:tblGrid>
      <w:tr w:rsidR="00FC3142" w:rsidRPr="00E805F2" w:rsidTr="00AD0A09">
        <w:trPr>
          <w:cantSplit/>
          <w:trHeight w:hRule="exact" w:val="284"/>
        </w:trPr>
        <w:tc>
          <w:tcPr>
            <w:tcW w:w="4533" w:type="dxa"/>
            <w:vAlign w:val="bottom"/>
          </w:tcPr>
          <w:p w:rsidR="00FC3142" w:rsidRPr="0064117B" w:rsidRDefault="004902B3" w:rsidP="00AD0A09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sz w:val="16"/>
              </w:rPr>
            </w:pPr>
            <w:r w:rsidRPr="0064117B">
              <w:rPr>
                <w:rFonts w:cs="Arial"/>
                <w:sz w:val="16"/>
                <w:highlight w:val="yellow"/>
              </w:rPr>
              <w:t>Vorname Name</w:t>
            </w:r>
            <w:r w:rsidR="00FC3142" w:rsidRPr="004F44C4">
              <w:rPr>
                <w:rFonts w:cs="Arial"/>
                <w:sz w:val="16"/>
              </w:rPr>
              <w:t xml:space="preserve"> </w:t>
            </w:r>
            <w:r w:rsidR="0064117B" w:rsidRPr="004F44C4">
              <w:rPr>
                <w:rFonts w:ascii="Times New Roman" w:hAnsi="Times New Roman"/>
                <w:b/>
                <w:sz w:val="16"/>
                <w:szCs w:val="16"/>
              </w:rPr>
              <w:t>·</w:t>
            </w:r>
            <w:r w:rsidR="00FC3142" w:rsidRPr="004F44C4">
              <w:rPr>
                <w:rFonts w:cs="Arial"/>
                <w:sz w:val="16"/>
              </w:rPr>
              <w:t xml:space="preserve"> </w:t>
            </w:r>
            <w:r w:rsidR="00FC3142" w:rsidRPr="0064117B">
              <w:rPr>
                <w:rFonts w:cs="Arial"/>
                <w:sz w:val="16"/>
                <w:highlight w:val="yellow"/>
              </w:rPr>
              <w:t>Straße</w:t>
            </w:r>
            <w:r w:rsidR="00FC3142" w:rsidRPr="004F44C4">
              <w:rPr>
                <w:rFonts w:cs="Arial"/>
                <w:sz w:val="16"/>
              </w:rPr>
              <w:t xml:space="preserve"> </w:t>
            </w:r>
            <w:r w:rsidR="0064117B" w:rsidRPr="004F44C4">
              <w:rPr>
                <w:rFonts w:ascii="Times New Roman" w:hAnsi="Times New Roman"/>
                <w:b/>
                <w:sz w:val="16"/>
                <w:szCs w:val="16"/>
              </w:rPr>
              <w:t>·</w:t>
            </w:r>
            <w:r w:rsidR="00FC3142" w:rsidRPr="004F44C4">
              <w:rPr>
                <w:rFonts w:cs="Arial"/>
                <w:sz w:val="16"/>
              </w:rPr>
              <w:t xml:space="preserve"> </w:t>
            </w:r>
            <w:r w:rsidR="00FC3142" w:rsidRPr="0064117B">
              <w:rPr>
                <w:rFonts w:cs="Arial"/>
                <w:sz w:val="16"/>
                <w:highlight w:val="yellow"/>
              </w:rPr>
              <w:t>00000 Ort</w:t>
            </w:r>
          </w:p>
        </w:tc>
      </w:tr>
      <w:tr w:rsidR="00FC3142" w:rsidRPr="00E805F2" w:rsidTr="00AD0A09">
        <w:trPr>
          <w:cantSplit/>
          <w:trHeight w:hRule="exact" w:val="2268"/>
        </w:trPr>
        <w:tc>
          <w:tcPr>
            <w:tcW w:w="4533" w:type="dxa"/>
          </w:tcPr>
          <w:p w:rsidR="00FC3142" w:rsidRPr="003E1366" w:rsidRDefault="00FC3142" w:rsidP="00AD0A09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FC3142" w:rsidRPr="003E1366" w:rsidRDefault="003A00A4" w:rsidP="00AD0A09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A00A4">
              <w:rPr>
                <w:b/>
                <w:sz w:val="20"/>
              </w:rPr>
              <w:t>per</w:t>
            </w:r>
            <w:r>
              <w:rPr>
                <w:sz w:val="20"/>
              </w:rPr>
              <w:t xml:space="preserve"> </w:t>
            </w:r>
            <w:r w:rsidRPr="003A00A4">
              <w:rPr>
                <w:b/>
                <w:sz w:val="20"/>
              </w:rPr>
              <w:t>Einschreiben/Einwurf</w:t>
            </w:r>
            <w:r>
              <w:rPr>
                <w:sz w:val="20"/>
              </w:rPr>
              <w:br/>
            </w:r>
          </w:p>
          <w:p w:rsidR="003850C4" w:rsidRPr="003850C4" w:rsidRDefault="003850C4" w:rsidP="003850C4">
            <w:pPr>
              <w:pStyle w:val="Kopfzeile"/>
              <w:spacing w:line="260" w:lineRule="auto"/>
              <w:rPr>
                <w:sz w:val="20"/>
              </w:rPr>
            </w:pPr>
            <w:proofErr w:type="spellStart"/>
            <w:r w:rsidRPr="003850C4">
              <w:rPr>
                <w:sz w:val="20"/>
              </w:rPr>
              <w:t>Abostopper</w:t>
            </w:r>
            <w:proofErr w:type="spellEnd"/>
            <w:r w:rsidRPr="003850C4">
              <w:rPr>
                <w:sz w:val="20"/>
              </w:rPr>
              <w:t xml:space="preserve"> </w:t>
            </w:r>
            <w:proofErr w:type="spellStart"/>
            <w:r w:rsidRPr="003850C4">
              <w:rPr>
                <w:sz w:val="20"/>
              </w:rPr>
              <w:t>Pte</w:t>
            </w:r>
            <w:proofErr w:type="spellEnd"/>
            <w:r w:rsidRPr="003850C4">
              <w:rPr>
                <w:sz w:val="20"/>
              </w:rPr>
              <w:t>. Ltd.</w:t>
            </w:r>
          </w:p>
          <w:p w:rsidR="003A00A4" w:rsidRDefault="003850C4" w:rsidP="003850C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850C4">
              <w:rPr>
                <w:sz w:val="20"/>
              </w:rPr>
              <w:t>Eschersheimer Landstraße 42</w:t>
            </w:r>
          </w:p>
          <w:p w:rsidR="00FC3142" w:rsidRDefault="003850C4" w:rsidP="003850C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850C4">
              <w:rPr>
                <w:sz w:val="20"/>
              </w:rPr>
              <w:t>60322 Frankfurt am Main</w:t>
            </w:r>
          </w:p>
          <w:p w:rsidR="00FC3142" w:rsidRPr="00E805F2" w:rsidRDefault="00FC3142" w:rsidP="0064117B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</w:p>
        </w:tc>
      </w:tr>
    </w:tbl>
    <w:p w:rsidR="00FC3142" w:rsidRDefault="00FC3142"/>
    <w:p w:rsidR="00197A67" w:rsidRPr="00E805F2" w:rsidRDefault="00197A67" w:rsidP="002F7BD9">
      <w:pPr>
        <w:spacing w:line="260" w:lineRule="auto"/>
        <w:rPr>
          <w:sz w:val="20"/>
        </w:rPr>
      </w:pPr>
    </w:p>
    <w:p w:rsidR="00B13739" w:rsidRDefault="00B13739" w:rsidP="009005EF">
      <w:pPr>
        <w:spacing w:line="260" w:lineRule="auto"/>
        <w:ind w:right="-3"/>
        <w:rPr>
          <w:rFonts w:cs="Arial"/>
          <w:sz w:val="20"/>
        </w:rPr>
      </w:pPr>
    </w:p>
    <w:p w:rsidR="00BB17D7" w:rsidRPr="00E805F2" w:rsidRDefault="00BB17D7" w:rsidP="009005EF">
      <w:pPr>
        <w:ind w:right="-3"/>
        <w:rPr>
          <w:rFonts w:cs="Arial"/>
          <w:b/>
          <w:sz w:val="20"/>
        </w:rPr>
      </w:pPr>
    </w:p>
    <w:p w:rsidR="004F44C4" w:rsidRPr="004F44C4" w:rsidRDefault="004F44C4" w:rsidP="004F44C4">
      <w:pPr>
        <w:spacing w:line="260" w:lineRule="exact"/>
        <w:ind w:right="-3"/>
        <w:jc w:val="right"/>
        <w:rPr>
          <w:rFonts w:cs="Arial"/>
          <w:b/>
          <w:sz w:val="20"/>
        </w:rPr>
      </w:pPr>
      <w:r w:rsidRPr="004F44C4">
        <w:rPr>
          <w:rFonts w:cs="Arial"/>
          <w:b/>
          <w:sz w:val="20"/>
        </w:rPr>
        <w:fldChar w:fldCharType="begin"/>
      </w:r>
      <w:r w:rsidRPr="004F44C4">
        <w:rPr>
          <w:rFonts w:cs="Arial"/>
          <w:b/>
          <w:sz w:val="20"/>
        </w:rPr>
        <w:instrText xml:space="preserve"> TIME \@ "d. MMMM yyyy" </w:instrText>
      </w:r>
      <w:r w:rsidRPr="004F44C4">
        <w:rPr>
          <w:rFonts w:cs="Arial"/>
          <w:b/>
          <w:sz w:val="20"/>
        </w:rPr>
        <w:fldChar w:fldCharType="separate"/>
      </w:r>
      <w:r w:rsidR="002508D2">
        <w:rPr>
          <w:rFonts w:cs="Arial"/>
          <w:b/>
          <w:noProof/>
          <w:sz w:val="20"/>
        </w:rPr>
        <w:t>12. Mai 2025</w:t>
      </w:r>
      <w:r w:rsidRPr="004F44C4">
        <w:rPr>
          <w:rFonts w:cs="Arial"/>
          <w:b/>
          <w:sz w:val="20"/>
        </w:rPr>
        <w:fldChar w:fldCharType="end"/>
      </w:r>
    </w:p>
    <w:p w:rsidR="00BB17D7" w:rsidRPr="0064117B" w:rsidRDefault="008757AC" w:rsidP="004F44C4">
      <w:pPr>
        <w:spacing w:line="260" w:lineRule="exact"/>
        <w:ind w:right="-3"/>
        <w:rPr>
          <w:rFonts w:cs="Arial"/>
          <w:b/>
          <w:sz w:val="20"/>
        </w:rPr>
      </w:pPr>
      <w:r>
        <w:rPr>
          <w:rFonts w:cs="Arial"/>
          <w:b/>
          <w:sz w:val="20"/>
        </w:rPr>
        <w:t>Widerruf/Datenauskunft</w:t>
      </w:r>
      <w:bookmarkStart w:id="0" w:name="_GoBack"/>
      <w:bookmarkEnd w:id="0"/>
    </w:p>
    <w:p w:rsidR="000E7275" w:rsidRPr="00E805F2" w:rsidRDefault="000E7275" w:rsidP="004518D3">
      <w:pPr>
        <w:spacing w:line="260" w:lineRule="exact"/>
        <w:ind w:right="-3"/>
        <w:rPr>
          <w:rFonts w:cs="Arial"/>
          <w:sz w:val="20"/>
        </w:rPr>
      </w:pPr>
    </w:p>
    <w:p w:rsidR="00BB17D7" w:rsidRDefault="00BB17D7" w:rsidP="00F77F5B">
      <w:pPr>
        <w:spacing w:after="240" w:line="260" w:lineRule="exact"/>
        <w:ind w:right="-3"/>
        <w:rPr>
          <w:rFonts w:cs="Arial"/>
          <w:sz w:val="20"/>
        </w:rPr>
      </w:pPr>
      <w:r w:rsidRPr="00E805F2">
        <w:rPr>
          <w:rFonts w:cs="Arial"/>
          <w:sz w:val="20"/>
        </w:rPr>
        <w:t>Sehr geehrte</w:t>
      </w:r>
      <w:r w:rsidR="00641049" w:rsidRPr="00E805F2">
        <w:rPr>
          <w:rFonts w:cs="Arial"/>
          <w:sz w:val="20"/>
        </w:rPr>
        <w:t xml:space="preserve"> Damen und Herren</w:t>
      </w:r>
      <w:r w:rsidRPr="00E805F2">
        <w:rPr>
          <w:rFonts w:cs="Arial"/>
          <w:sz w:val="20"/>
        </w:rPr>
        <w:t>,</w:t>
      </w:r>
    </w:p>
    <w:p w:rsidR="00F77F5B" w:rsidRDefault="004F44C4" w:rsidP="00F77F5B">
      <w:pPr>
        <w:spacing w:after="240" w:line="360" w:lineRule="auto"/>
        <w:ind w:right="-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mit </w:t>
      </w:r>
      <w:r w:rsidR="002508D2">
        <w:rPr>
          <w:rFonts w:cs="Arial"/>
          <w:sz w:val="20"/>
        </w:rPr>
        <w:t>Mail</w:t>
      </w:r>
      <w:r>
        <w:rPr>
          <w:rFonts w:cs="Arial"/>
          <w:sz w:val="20"/>
        </w:rPr>
        <w:t xml:space="preserve"> vom </w:t>
      </w:r>
      <w:r w:rsidRPr="00F77F5B">
        <w:rPr>
          <w:rFonts w:cs="Arial"/>
          <w:sz w:val="20"/>
          <w:highlight w:val="yellow"/>
        </w:rPr>
        <w:t>X.X.</w:t>
      </w:r>
      <w:r>
        <w:rPr>
          <w:rFonts w:cs="Arial"/>
          <w:sz w:val="20"/>
        </w:rPr>
        <w:t>202</w:t>
      </w:r>
      <w:r w:rsidRPr="00F77F5B">
        <w:rPr>
          <w:rFonts w:cs="Arial"/>
          <w:sz w:val="20"/>
          <w:highlight w:val="yellow"/>
        </w:rPr>
        <w:t>X</w:t>
      </w:r>
      <w:r>
        <w:rPr>
          <w:rFonts w:cs="Arial"/>
          <w:sz w:val="20"/>
        </w:rPr>
        <w:t xml:space="preserve"> </w:t>
      </w:r>
      <w:r w:rsidR="00F77F5B">
        <w:rPr>
          <w:rFonts w:cs="Arial"/>
          <w:sz w:val="20"/>
        </w:rPr>
        <w:t xml:space="preserve">haben Sie eine Summe von </w:t>
      </w:r>
      <w:r w:rsidR="002508D2">
        <w:rPr>
          <w:rFonts w:cs="Arial"/>
          <w:sz w:val="20"/>
          <w:highlight w:val="yellow"/>
        </w:rPr>
        <w:t>33,00</w:t>
      </w:r>
      <w:r w:rsidR="00F77F5B">
        <w:rPr>
          <w:rFonts w:cs="Arial"/>
          <w:sz w:val="20"/>
        </w:rPr>
        <w:t xml:space="preserve"> € von mir gefordert.</w:t>
      </w:r>
    </w:p>
    <w:p w:rsidR="002508D2" w:rsidRDefault="002508D2" w:rsidP="00F77F5B">
      <w:pPr>
        <w:spacing w:after="240" w:line="360" w:lineRule="auto"/>
        <w:ind w:right="-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Ich erkläre hiermit den </w:t>
      </w:r>
      <w:r w:rsidRPr="002508D2">
        <w:rPr>
          <w:rFonts w:cs="Arial"/>
          <w:b/>
          <w:sz w:val="20"/>
        </w:rPr>
        <w:t>Widerruf</w:t>
      </w:r>
      <w:r>
        <w:rPr>
          <w:rFonts w:cs="Arial"/>
          <w:sz w:val="20"/>
        </w:rPr>
        <w:t xml:space="preserve"> des/der am </w:t>
      </w:r>
      <w:r w:rsidRPr="00F77F5B">
        <w:rPr>
          <w:rFonts w:cs="Arial"/>
          <w:sz w:val="20"/>
          <w:highlight w:val="yellow"/>
        </w:rPr>
        <w:t>X.X.</w:t>
      </w:r>
      <w:r>
        <w:rPr>
          <w:rFonts w:cs="Arial"/>
          <w:sz w:val="20"/>
        </w:rPr>
        <w:t>202</w:t>
      </w:r>
      <w:r w:rsidRPr="00F77F5B">
        <w:rPr>
          <w:rFonts w:cs="Arial"/>
          <w:sz w:val="20"/>
          <w:highlight w:val="yellow"/>
        </w:rPr>
        <w:t>X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>mit Ihnen geschlossenen Vertrags/Verträge zur Erstellung und zum Versand einer Kündigung.</w:t>
      </w:r>
    </w:p>
    <w:p w:rsidR="00AF6601" w:rsidRDefault="001575E3" w:rsidP="00AF6601">
      <w:pPr>
        <w:spacing w:after="240" w:line="360" w:lineRule="auto"/>
        <w:ind w:right="-3"/>
        <w:jc w:val="both"/>
        <w:rPr>
          <w:rFonts w:cs="Arial"/>
          <w:sz w:val="20"/>
        </w:rPr>
      </w:pPr>
      <w:r w:rsidRPr="001575E3">
        <w:rPr>
          <w:rFonts w:cs="Arial"/>
          <w:sz w:val="20"/>
        </w:rPr>
        <w:t xml:space="preserve">Ich </w:t>
      </w:r>
      <w:r w:rsidR="00D94CC9" w:rsidRPr="00D94CC9">
        <w:rPr>
          <w:rFonts w:cs="Arial"/>
          <w:b/>
          <w:sz w:val="20"/>
        </w:rPr>
        <w:t>widerspreche</w:t>
      </w:r>
      <w:r w:rsidR="00D94CC9">
        <w:rPr>
          <w:rFonts w:cs="Arial"/>
          <w:sz w:val="20"/>
        </w:rPr>
        <w:t xml:space="preserve"> der Forderung ausdrücklich und </w:t>
      </w:r>
      <w:r w:rsidRPr="001575E3">
        <w:rPr>
          <w:rFonts w:cs="Arial"/>
          <w:sz w:val="20"/>
        </w:rPr>
        <w:t xml:space="preserve">werde außergerichtlich </w:t>
      </w:r>
      <w:r w:rsidRPr="001575E3">
        <w:rPr>
          <w:rFonts w:cs="Arial"/>
          <w:b/>
          <w:sz w:val="20"/>
        </w:rPr>
        <w:t>keine Zahlung leisten</w:t>
      </w:r>
      <w:r w:rsidRPr="001575E3">
        <w:rPr>
          <w:rFonts w:cs="Arial"/>
          <w:sz w:val="20"/>
        </w:rPr>
        <w:t>. Sollten Sie an Ihrer Forderung festhalten, werden Sie hiermit ausdrücklich aufgefordert, die</w:t>
      </w:r>
      <w:r>
        <w:rPr>
          <w:rFonts w:cs="Arial"/>
          <w:sz w:val="20"/>
        </w:rPr>
        <w:t>s</w:t>
      </w:r>
      <w:r w:rsidRPr="001575E3">
        <w:rPr>
          <w:rFonts w:cs="Arial"/>
          <w:sz w:val="20"/>
        </w:rPr>
        <w:t>e gerichtlich geltend zu machen. Von weiteren außergerichtlichen Schreiben und Mahnungen bitte ich abzusehen.</w:t>
      </w:r>
      <w:r w:rsidR="00AF6601" w:rsidRPr="00AF6601">
        <w:rPr>
          <w:rFonts w:cs="Arial"/>
          <w:sz w:val="20"/>
        </w:rPr>
        <w:t xml:space="preserve"> </w:t>
      </w:r>
    </w:p>
    <w:p w:rsidR="00917009" w:rsidRDefault="00AF6601" w:rsidP="00146EA1">
      <w:pPr>
        <w:spacing w:after="240" w:line="360" w:lineRule="auto"/>
        <w:ind w:right="-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Den mit Ihnen geschlossenen Nutzungsvertrag über die Nutzung Ihrer Plattform abostopper.de </w:t>
      </w:r>
      <w:r w:rsidRPr="003A00A4">
        <w:rPr>
          <w:rFonts w:cs="Arial"/>
          <w:b/>
          <w:sz w:val="20"/>
        </w:rPr>
        <w:t>kündige</w:t>
      </w:r>
      <w:r>
        <w:rPr>
          <w:rFonts w:cs="Arial"/>
          <w:sz w:val="20"/>
        </w:rPr>
        <w:t xml:space="preserve"> ich hiermit.</w:t>
      </w:r>
    </w:p>
    <w:p w:rsidR="009F72CD" w:rsidRDefault="009F72CD" w:rsidP="009F72CD">
      <w:pPr>
        <w:spacing w:after="240" w:line="360" w:lineRule="auto"/>
        <w:ind w:right="-3"/>
        <w:jc w:val="both"/>
        <w:rPr>
          <w:rFonts w:cs="Arial"/>
          <w:sz w:val="20"/>
        </w:rPr>
      </w:pPr>
      <w:r w:rsidRPr="009F72CD">
        <w:rPr>
          <w:rFonts w:cs="Arial"/>
          <w:sz w:val="20"/>
        </w:rPr>
        <w:t>Sie werden hiermit aufgefordert,</w:t>
      </w:r>
      <w:r>
        <w:rPr>
          <w:rFonts w:cs="Arial"/>
          <w:sz w:val="20"/>
        </w:rPr>
        <w:t xml:space="preserve"> </w:t>
      </w:r>
      <w:r w:rsidRPr="009F72CD">
        <w:rPr>
          <w:rFonts w:cs="Arial"/>
          <w:b/>
          <w:sz w:val="20"/>
        </w:rPr>
        <w:t>Auskunft</w:t>
      </w:r>
      <w:r>
        <w:rPr>
          <w:rFonts w:cs="Arial"/>
          <w:sz w:val="20"/>
        </w:rPr>
        <w:t xml:space="preserve"> </w:t>
      </w:r>
      <w:r w:rsidRPr="009F72CD">
        <w:rPr>
          <w:rFonts w:cs="Arial"/>
          <w:sz w:val="20"/>
        </w:rPr>
        <w:t xml:space="preserve">gemäß Artikel 15 Absatz 1 DSGVO zu erteilen und </w:t>
      </w:r>
      <w:r>
        <w:rPr>
          <w:rFonts w:cs="Arial"/>
          <w:sz w:val="20"/>
        </w:rPr>
        <w:t>mir</w:t>
      </w:r>
      <w:r w:rsidRPr="009F72CD">
        <w:rPr>
          <w:rFonts w:cs="Arial"/>
          <w:sz w:val="20"/>
        </w:rPr>
        <w:t xml:space="preserve"> Kopien </w:t>
      </w:r>
      <w:r>
        <w:rPr>
          <w:rFonts w:cs="Arial"/>
          <w:sz w:val="20"/>
        </w:rPr>
        <w:t>mein</w:t>
      </w:r>
      <w:r w:rsidRPr="009F72CD">
        <w:rPr>
          <w:rFonts w:cs="Arial"/>
          <w:sz w:val="20"/>
        </w:rPr>
        <w:t>er personenbezogenen Daten zur Verfügung zu stellen, Artikel 15 Absatz 3 DSGVO.</w:t>
      </w:r>
    </w:p>
    <w:p w:rsidR="009F72CD" w:rsidRDefault="009F72CD" w:rsidP="009F72CD">
      <w:pPr>
        <w:spacing w:after="240" w:line="360" w:lineRule="auto"/>
        <w:ind w:right="-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Der </w:t>
      </w:r>
      <w:r w:rsidRPr="006546CC">
        <w:rPr>
          <w:rFonts w:cs="Arial"/>
          <w:b/>
          <w:sz w:val="20"/>
        </w:rPr>
        <w:t>Verwendung meiner Daten zu Werbezwecken</w:t>
      </w:r>
      <w:r w:rsidR="006546CC">
        <w:rPr>
          <w:rFonts w:cs="Arial"/>
          <w:sz w:val="20"/>
        </w:rPr>
        <w:t xml:space="preserve"> wird hiermit ausdrücklich </w:t>
      </w:r>
      <w:r w:rsidR="006546CC" w:rsidRPr="006546CC">
        <w:rPr>
          <w:rFonts w:cs="Arial"/>
          <w:b/>
          <w:sz w:val="20"/>
        </w:rPr>
        <w:t>widersprochen</w:t>
      </w:r>
      <w:r>
        <w:rPr>
          <w:rFonts w:cs="Arial"/>
          <w:sz w:val="20"/>
        </w:rPr>
        <w:t>, Art. 21 DSGVO.</w:t>
      </w:r>
    </w:p>
    <w:p w:rsidR="009F72CD" w:rsidRDefault="009F72CD" w:rsidP="009F72CD">
      <w:pPr>
        <w:spacing w:after="240" w:line="360" w:lineRule="auto"/>
        <w:ind w:right="-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Sie werden hiermit zudem zur </w:t>
      </w:r>
      <w:r w:rsidRPr="006546CC">
        <w:rPr>
          <w:rFonts w:cs="Arial"/>
          <w:b/>
          <w:sz w:val="20"/>
        </w:rPr>
        <w:t>Löschung</w:t>
      </w:r>
      <w:r>
        <w:rPr>
          <w:rFonts w:cs="Arial"/>
          <w:sz w:val="20"/>
        </w:rPr>
        <w:t xml:space="preserve"> meiner personenbezogenen Daten aufgefordert. Dies selbstverständlich erst nach Erteilung der Datenauskunft nach Art. 15 DSGVO.</w:t>
      </w:r>
    </w:p>
    <w:p w:rsidR="00D94015" w:rsidRDefault="00C51180" w:rsidP="00F77F5B">
      <w:pPr>
        <w:spacing w:after="240" w:line="260" w:lineRule="exact"/>
        <w:ind w:right="-6"/>
        <w:rPr>
          <w:rFonts w:cs="Arial"/>
          <w:sz w:val="20"/>
        </w:rPr>
      </w:pPr>
      <w:r w:rsidRPr="00E805F2">
        <w:rPr>
          <w:rFonts w:cs="Arial"/>
          <w:sz w:val="20"/>
        </w:rPr>
        <w:t>Mit freundlichen Grüßen</w:t>
      </w:r>
    </w:p>
    <w:p w:rsidR="004F44C4" w:rsidRDefault="004F44C4" w:rsidP="00F77F5B">
      <w:pPr>
        <w:spacing w:after="240" w:line="260" w:lineRule="exact"/>
        <w:ind w:right="-6"/>
        <w:rPr>
          <w:rFonts w:cs="Arial"/>
          <w:sz w:val="20"/>
        </w:rPr>
      </w:pPr>
    </w:p>
    <w:p w:rsidR="0064117B" w:rsidRPr="0064117B" w:rsidRDefault="0064117B" w:rsidP="00F77F5B">
      <w:pPr>
        <w:spacing w:after="240" w:line="260" w:lineRule="exact"/>
        <w:ind w:right="-6"/>
        <w:rPr>
          <w:rFonts w:cs="Arial"/>
          <w:sz w:val="20"/>
        </w:rPr>
      </w:pPr>
      <w:r w:rsidRPr="0064117B">
        <w:rPr>
          <w:rFonts w:cs="Arial"/>
          <w:sz w:val="20"/>
          <w:highlight w:val="yellow"/>
        </w:rPr>
        <w:t>Vorname Name</w:t>
      </w:r>
    </w:p>
    <w:sectPr w:rsidR="0064117B" w:rsidRPr="0064117B" w:rsidSect="004E0FAE">
      <w:headerReference w:type="default" r:id="rId7"/>
      <w:headerReference w:type="first" r:id="rId8"/>
      <w:type w:val="continuous"/>
      <w:pgSz w:w="11907" w:h="16840" w:code="9"/>
      <w:pgMar w:top="1134" w:right="1134" w:bottom="851" w:left="1418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2C9" w:rsidRDefault="001C32C9">
      <w:r>
        <w:separator/>
      </w:r>
    </w:p>
  </w:endnote>
  <w:endnote w:type="continuationSeparator" w:id="0">
    <w:p w:rsidR="001C32C9" w:rsidRDefault="001C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2C9" w:rsidRDefault="001C32C9">
      <w:r>
        <w:separator/>
      </w:r>
    </w:p>
  </w:footnote>
  <w:footnote w:type="continuationSeparator" w:id="0">
    <w:p w:rsidR="001C32C9" w:rsidRDefault="001C3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47B" w:rsidRDefault="004E0FAE" w:rsidP="004E0FAE">
    <w:pPr>
      <w:pStyle w:val="Kopfzeile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 w:rsidR="00983266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52095" cy="0"/>
              <wp:effectExtent l="0" t="0" r="0" b="0"/>
              <wp:wrapSquare wrapText="bothSides"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CFF34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34.0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Ui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" o:allowoverlap="f">
              <w10:wrap type="square" anchorx="page" anchory="page"/>
            </v:line>
          </w:pict>
        </mc:Fallback>
      </mc:AlternateContent>
    </w:r>
    <w:r w:rsidR="00983266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7560945</wp:posOffset>
              </wp:positionV>
              <wp:extent cx="179705" cy="0"/>
              <wp:effectExtent l="0" t="0" r="0" b="0"/>
              <wp:wrapSquare wrapText="bothSides"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F9C4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Yo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" o:allowoverlap="f">
              <w10:wrap type="square" anchorx="page" anchory="page"/>
            </v:line>
          </w:pict>
        </mc:Fallback>
      </mc:AlternateContent>
    </w:r>
    <w:r w:rsidR="00983266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0"/>
              <wp:effectExtent l="0" t="0" r="0" b="0"/>
              <wp:wrapSquare wrapText="bothSides"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E749FF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" o:allowoverlap="f">
              <w10:wrap type="square"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FAE" w:rsidRDefault="00983266" w:rsidP="004E0FAE">
    <w:pPr>
      <w:pStyle w:val="Kopfzei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52095" cy="0"/>
              <wp:effectExtent l="0" t="0" r="0" b="0"/>
              <wp:wrapSquare wrapText="bothSides"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39B3DF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34.0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" o:allowoverlap="f">
              <w10:wrap type="squar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0"/>
              <wp:effectExtent l="0" t="0" r="0" b="0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B96299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8vz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" o:allowoverlap="f">
              <w10:wrap type="square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7488FBB-62AD-4E79-B19E-C17D35518834}"/>
    <w:docVar w:name="dgnword-eventsink" w:val="2348168436368"/>
  </w:docVars>
  <w:rsids>
    <w:rsidRoot w:val="00B13739"/>
    <w:rsid w:val="00011B08"/>
    <w:rsid w:val="0002655F"/>
    <w:rsid w:val="00057E16"/>
    <w:rsid w:val="00073380"/>
    <w:rsid w:val="000C23F0"/>
    <w:rsid w:val="000E7275"/>
    <w:rsid w:val="000F1D35"/>
    <w:rsid w:val="000F57A8"/>
    <w:rsid w:val="001053A9"/>
    <w:rsid w:val="00146EA1"/>
    <w:rsid w:val="001543CB"/>
    <w:rsid w:val="001575E3"/>
    <w:rsid w:val="00167F68"/>
    <w:rsid w:val="001724E8"/>
    <w:rsid w:val="00197A67"/>
    <w:rsid w:val="001C32C9"/>
    <w:rsid w:val="002508D2"/>
    <w:rsid w:val="00270932"/>
    <w:rsid w:val="00272D7E"/>
    <w:rsid w:val="002C558A"/>
    <w:rsid w:val="002D178F"/>
    <w:rsid w:val="002F7BD9"/>
    <w:rsid w:val="00367C67"/>
    <w:rsid w:val="00370EE0"/>
    <w:rsid w:val="003850C4"/>
    <w:rsid w:val="003A00A4"/>
    <w:rsid w:val="003A338A"/>
    <w:rsid w:val="003B3D63"/>
    <w:rsid w:val="003E1366"/>
    <w:rsid w:val="003E2B0E"/>
    <w:rsid w:val="003E7CE7"/>
    <w:rsid w:val="004518D3"/>
    <w:rsid w:val="0045505B"/>
    <w:rsid w:val="0045684A"/>
    <w:rsid w:val="004902B3"/>
    <w:rsid w:val="004E0FAE"/>
    <w:rsid w:val="004E757E"/>
    <w:rsid w:val="004F324A"/>
    <w:rsid w:val="004F44C4"/>
    <w:rsid w:val="0050608A"/>
    <w:rsid w:val="00511005"/>
    <w:rsid w:val="00522FBA"/>
    <w:rsid w:val="00551108"/>
    <w:rsid w:val="00590F80"/>
    <w:rsid w:val="00595D0A"/>
    <w:rsid w:val="00617883"/>
    <w:rsid w:val="006235AF"/>
    <w:rsid w:val="00641049"/>
    <w:rsid w:val="0064117B"/>
    <w:rsid w:val="0064672B"/>
    <w:rsid w:val="00647409"/>
    <w:rsid w:val="006546CC"/>
    <w:rsid w:val="00670B78"/>
    <w:rsid w:val="00675938"/>
    <w:rsid w:val="006B547B"/>
    <w:rsid w:val="006C3EBB"/>
    <w:rsid w:val="006D6AD0"/>
    <w:rsid w:val="006F357B"/>
    <w:rsid w:val="00701DA7"/>
    <w:rsid w:val="007117F6"/>
    <w:rsid w:val="007336ED"/>
    <w:rsid w:val="007D7E4A"/>
    <w:rsid w:val="007F50CB"/>
    <w:rsid w:val="008757AC"/>
    <w:rsid w:val="008A467C"/>
    <w:rsid w:val="008E3C05"/>
    <w:rsid w:val="008E5445"/>
    <w:rsid w:val="008E763F"/>
    <w:rsid w:val="009005EF"/>
    <w:rsid w:val="00917009"/>
    <w:rsid w:val="0093279C"/>
    <w:rsid w:val="00951BE6"/>
    <w:rsid w:val="00983266"/>
    <w:rsid w:val="009978DE"/>
    <w:rsid w:val="00997D4E"/>
    <w:rsid w:val="009B5231"/>
    <w:rsid w:val="009C3A9F"/>
    <w:rsid w:val="009D69F9"/>
    <w:rsid w:val="009E40C3"/>
    <w:rsid w:val="009E7C20"/>
    <w:rsid w:val="009F6B6F"/>
    <w:rsid w:val="009F72CD"/>
    <w:rsid w:val="00A037BC"/>
    <w:rsid w:val="00A23932"/>
    <w:rsid w:val="00A84012"/>
    <w:rsid w:val="00A879CA"/>
    <w:rsid w:val="00AA11EE"/>
    <w:rsid w:val="00AC04B1"/>
    <w:rsid w:val="00AD0A09"/>
    <w:rsid w:val="00AF6601"/>
    <w:rsid w:val="00B1369B"/>
    <w:rsid w:val="00B13739"/>
    <w:rsid w:val="00B47BD8"/>
    <w:rsid w:val="00B60DEC"/>
    <w:rsid w:val="00BB17D7"/>
    <w:rsid w:val="00BE3EC9"/>
    <w:rsid w:val="00C02C51"/>
    <w:rsid w:val="00C13194"/>
    <w:rsid w:val="00C26679"/>
    <w:rsid w:val="00C51180"/>
    <w:rsid w:val="00C97617"/>
    <w:rsid w:val="00CA7AB3"/>
    <w:rsid w:val="00CC1A1E"/>
    <w:rsid w:val="00CD7AF9"/>
    <w:rsid w:val="00CE48BC"/>
    <w:rsid w:val="00D3613B"/>
    <w:rsid w:val="00D94015"/>
    <w:rsid w:val="00D94CC9"/>
    <w:rsid w:val="00DA1B6C"/>
    <w:rsid w:val="00DA6CD4"/>
    <w:rsid w:val="00E10972"/>
    <w:rsid w:val="00E20FF9"/>
    <w:rsid w:val="00E26C4F"/>
    <w:rsid w:val="00E805F2"/>
    <w:rsid w:val="00EB597A"/>
    <w:rsid w:val="00EB5FF2"/>
    <w:rsid w:val="00ED3440"/>
    <w:rsid w:val="00F07DE1"/>
    <w:rsid w:val="00F77F5B"/>
    <w:rsid w:val="00FC3142"/>
    <w:rsid w:val="00FE5AB8"/>
    <w:rsid w:val="00FF317B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2208DF"/>
  <w15:chartTrackingRefBased/>
  <w15:docId w15:val="{FB628670-F098-4BD0-86C3-1DA779C5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759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100"/>
      <w:outlineLvl w:val="0"/>
    </w:pPr>
    <w:rPr>
      <w:rFonts w:cs="Arial"/>
      <w:sz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qFormat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NListe">
    <w:name w:val="TNListe"/>
    <w:basedOn w:val="Standard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951B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6\VORLAGEN\BRFPR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BRFPRV.DOT</Template>
  <TotalTime>0</TotalTime>
  <Pages>1</Pages>
  <Words>186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Musterschreiben Forderungsabwehr – Rechtsanwaltskanzlei David Wirth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Musterschreiben Forderungsabwehr – Rechtsanwaltskanzlei David Wirth</dc:title>
  <dc:subject/>
  <dc:creator>Rechtsanwalt David Wirth</dc:creator>
  <cp:keywords/>
  <cp:lastModifiedBy>Rechtsanwalt David Wirth</cp:lastModifiedBy>
  <cp:revision>6</cp:revision>
  <cp:lastPrinted>2011-12-28T10:43:00Z</cp:lastPrinted>
  <dcterms:created xsi:type="dcterms:W3CDTF">2025-05-12T19:01:00Z</dcterms:created>
  <dcterms:modified xsi:type="dcterms:W3CDTF">2025-05-12T19:22:00Z</dcterms:modified>
</cp:coreProperties>
</file>