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18"/>
        </w:rPr>
      </w:pPr>
    </w:p>
    <w:p w:rsidR="000F57A8" w:rsidRPr="00CE48BC" w:rsidRDefault="000F57A8" w:rsidP="00997D4E">
      <w:pPr>
        <w:spacing w:line="260" w:lineRule="exact"/>
        <w:jc w:val="both"/>
        <w:rPr>
          <w:sz w:val="18"/>
        </w:rPr>
      </w:pPr>
    </w:p>
    <w:p w:rsidR="00CE48BC" w:rsidRDefault="00CE48BC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Pr="0002655F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tbl>
      <w:tblPr>
        <w:tblpPr w:vertAnchor="page" w:tblpY="2609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FC3142" w:rsidRPr="00E805F2" w:rsidTr="00AD0A09">
        <w:trPr>
          <w:cantSplit/>
          <w:trHeight w:hRule="exact" w:val="284"/>
        </w:trPr>
        <w:tc>
          <w:tcPr>
            <w:tcW w:w="4533" w:type="dxa"/>
            <w:vAlign w:val="bottom"/>
          </w:tcPr>
          <w:p w:rsidR="00FC3142" w:rsidRPr="0064117B" w:rsidRDefault="004902B3" w:rsidP="00AD0A09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  <w:r w:rsidRPr="0064117B">
              <w:rPr>
                <w:rFonts w:cs="Arial"/>
                <w:sz w:val="16"/>
                <w:highlight w:val="yellow"/>
              </w:rPr>
              <w:t>Vorname Name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64117B" w:rsidRPr="004F44C4">
              <w:rPr>
                <w:rFonts w:ascii="Times New Roman" w:hAnsi="Times New Roman"/>
                <w:b/>
                <w:sz w:val="16"/>
                <w:szCs w:val="16"/>
              </w:rPr>
              <w:t>·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FC3142" w:rsidRPr="0064117B">
              <w:rPr>
                <w:rFonts w:cs="Arial"/>
                <w:sz w:val="16"/>
                <w:highlight w:val="yellow"/>
              </w:rPr>
              <w:t>Straße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64117B" w:rsidRPr="004F44C4">
              <w:rPr>
                <w:rFonts w:ascii="Times New Roman" w:hAnsi="Times New Roman"/>
                <w:b/>
                <w:sz w:val="16"/>
                <w:szCs w:val="16"/>
              </w:rPr>
              <w:t>·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FC3142" w:rsidRPr="0064117B">
              <w:rPr>
                <w:rFonts w:cs="Arial"/>
                <w:sz w:val="16"/>
                <w:highlight w:val="yellow"/>
              </w:rPr>
              <w:t>00000 Ort</w:t>
            </w:r>
          </w:p>
        </w:tc>
      </w:tr>
      <w:tr w:rsidR="00FC3142" w:rsidRPr="00E805F2" w:rsidTr="00AD0A09">
        <w:trPr>
          <w:cantSplit/>
          <w:trHeight w:hRule="exact" w:val="2268"/>
        </w:trPr>
        <w:tc>
          <w:tcPr>
            <w:tcW w:w="4533" w:type="dxa"/>
          </w:tcPr>
          <w:p w:rsidR="00FC3142" w:rsidRPr="003E1366" w:rsidRDefault="00FC314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FC3142" w:rsidRPr="003E1366" w:rsidRDefault="00FC314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FC3142" w:rsidRPr="003E1366" w:rsidRDefault="00FC314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497222" w:rsidRDefault="0049722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97222">
              <w:rPr>
                <w:sz w:val="20"/>
              </w:rPr>
              <w:t>PVZ GmbH &amp; Co. KG</w:t>
            </w:r>
          </w:p>
          <w:p w:rsidR="00497222" w:rsidRDefault="0049722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97222">
              <w:rPr>
                <w:sz w:val="20"/>
              </w:rPr>
              <w:t>Bahndamm 9,</w:t>
            </w:r>
          </w:p>
          <w:p w:rsidR="00FC3142" w:rsidRDefault="0049722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97222">
              <w:rPr>
                <w:sz w:val="20"/>
              </w:rPr>
              <w:t>23617 Stockelsdorf</w:t>
            </w:r>
          </w:p>
          <w:p w:rsidR="00FC3142" w:rsidRPr="00E805F2" w:rsidRDefault="00FC3142" w:rsidP="0064117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</w:tr>
    </w:tbl>
    <w:p w:rsidR="00FC3142" w:rsidRDefault="00FC3142"/>
    <w:p w:rsidR="00197A67" w:rsidRPr="00E805F2" w:rsidRDefault="00197A67" w:rsidP="002F7BD9">
      <w:pPr>
        <w:spacing w:line="260" w:lineRule="auto"/>
        <w:rPr>
          <w:sz w:val="20"/>
        </w:rPr>
      </w:pPr>
    </w:p>
    <w:p w:rsidR="00B13739" w:rsidRDefault="00B13739" w:rsidP="009005EF">
      <w:pPr>
        <w:spacing w:line="260" w:lineRule="auto"/>
        <w:ind w:right="-3"/>
        <w:rPr>
          <w:rFonts w:cs="Arial"/>
          <w:sz w:val="20"/>
        </w:rPr>
      </w:pPr>
    </w:p>
    <w:p w:rsidR="00BB17D7" w:rsidRPr="00E805F2" w:rsidRDefault="00BB17D7" w:rsidP="009005EF">
      <w:pPr>
        <w:ind w:right="-3"/>
        <w:rPr>
          <w:rFonts w:cs="Arial"/>
          <w:b/>
          <w:sz w:val="20"/>
        </w:rPr>
      </w:pPr>
    </w:p>
    <w:p w:rsidR="004F44C4" w:rsidRPr="004F44C4" w:rsidRDefault="004F44C4" w:rsidP="004F44C4">
      <w:pPr>
        <w:spacing w:line="260" w:lineRule="exact"/>
        <w:ind w:right="-3"/>
        <w:jc w:val="right"/>
        <w:rPr>
          <w:rFonts w:cs="Arial"/>
          <w:b/>
          <w:sz w:val="20"/>
        </w:rPr>
      </w:pPr>
      <w:r w:rsidRPr="004F44C4">
        <w:rPr>
          <w:rFonts w:cs="Arial"/>
          <w:b/>
          <w:sz w:val="20"/>
        </w:rPr>
        <w:fldChar w:fldCharType="begin"/>
      </w:r>
      <w:r w:rsidRPr="004F44C4">
        <w:rPr>
          <w:rFonts w:cs="Arial"/>
          <w:b/>
          <w:sz w:val="20"/>
        </w:rPr>
        <w:instrText xml:space="preserve"> TIME \@ "d. MMMM yyyy" </w:instrText>
      </w:r>
      <w:r w:rsidRPr="004F44C4">
        <w:rPr>
          <w:rFonts w:cs="Arial"/>
          <w:b/>
          <w:sz w:val="20"/>
        </w:rPr>
        <w:fldChar w:fldCharType="separate"/>
      </w:r>
      <w:r w:rsidR="00497222">
        <w:rPr>
          <w:rFonts w:cs="Arial"/>
          <w:b/>
          <w:noProof/>
          <w:sz w:val="20"/>
        </w:rPr>
        <w:t>11. März 2025</w:t>
      </w:r>
      <w:r w:rsidRPr="004F44C4">
        <w:rPr>
          <w:rFonts w:cs="Arial"/>
          <w:b/>
          <w:sz w:val="20"/>
        </w:rPr>
        <w:fldChar w:fldCharType="end"/>
      </w:r>
    </w:p>
    <w:p w:rsidR="00BB17D7" w:rsidRPr="0064117B" w:rsidRDefault="0064117B" w:rsidP="004F44C4">
      <w:pPr>
        <w:spacing w:line="260" w:lineRule="exact"/>
        <w:ind w:right="-3"/>
        <w:rPr>
          <w:rFonts w:cs="Arial"/>
          <w:b/>
          <w:sz w:val="20"/>
        </w:rPr>
      </w:pPr>
      <w:r w:rsidRPr="004F44C4">
        <w:rPr>
          <w:rFonts w:cs="Arial"/>
          <w:b/>
          <w:sz w:val="20"/>
        </w:rPr>
        <w:t xml:space="preserve">Ihr Schreiben vom </w:t>
      </w:r>
      <w:r w:rsidRPr="0064117B">
        <w:rPr>
          <w:rFonts w:cs="Arial"/>
          <w:b/>
          <w:sz w:val="20"/>
          <w:highlight w:val="yellow"/>
        </w:rPr>
        <w:t>X.X</w:t>
      </w:r>
      <w:r w:rsidRPr="004F44C4">
        <w:rPr>
          <w:rFonts w:cs="Arial"/>
          <w:b/>
          <w:sz w:val="20"/>
        </w:rPr>
        <w:t>.202</w:t>
      </w:r>
      <w:r w:rsidRPr="0064117B">
        <w:rPr>
          <w:rFonts w:cs="Arial"/>
          <w:b/>
          <w:sz w:val="20"/>
          <w:highlight w:val="yellow"/>
        </w:rPr>
        <w:t>X</w:t>
      </w:r>
    </w:p>
    <w:p w:rsidR="000E7275" w:rsidRPr="00E805F2" w:rsidRDefault="000E7275" w:rsidP="004518D3">
      <w:pPr>
        <w:spacing w:line="260" w:lineRule="exact"/>
        <w:ind w:right="-3"/>
        <w:rPr>
          <w:rFonts w:cs="Arial"/>
          <w:sz w:val="20"/>
        </w:rPr>
      </w:pPr>
    </w:p>
    <w:p w:rsidR="00BB17D7" w:rsidRDefault="00BB17D7" w:rsidP="00F77F5B">
      <w:pPr>
        <w:spacing w:after="240" w:line="260" w:lineRule="exact"/>
        <w:ind w:right="-3"/>
        <w:rPr>
          <w:rFonts w:cs="Arial"/>
          <w:sz w:val="20"/>
        </w:rPr>
      </w:pPr>
      <w:r w:rsidRPr="00E805F2">
        <w:rPr>
          <w:rFonts w:cs="Arial"/>
          <w:sz w:val="20"/>
        </w:rPr>
        <w:t>Sehr geehrte</w:t>
      </w:r>
      <w:r w:rsidR="00641049" w:rsidRPr="00E805F2">
        <w:rPr>
          <w:rFonts w:cs="Arial"/>
          <w:sz w:val="20"/>
        </w:rPr>
        <w:t xml:space="preserve"> Damen und Herren</w:t>
      </w:r>
      <w:r w:rsidRPr="00E805F2">
        <w:rPr>
          <w:rFonts w:cs="Arial"/>
          <w:sz w:val="20"/>
        </w:rPr>
        <w:t>,</w:t>
      </w:r>
    </w:p>
    <w:p w:rsidR="00F77F5B" w:rsidRDefault="004F44C4" w:rsidP="00F77F5B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mit Schreiben vom </w:t>
      </w:r>
      <w:r w:rsidRPr="00F77F5B">
        <w:rPr>
          <w:rFonts w:cs="Arial"/>
          <w:sz w:val="20"/>
          <w:highlight w:val="yellow"/>
        </w:rPr>
        <w:t>X.X.</w:t>
      </w:r>
      <w:r>
        <w:rPr>
          <w:rFonts w:cs="Arial"/>
          <w:sz w:val="20"/>
        </w:rPr>
        <w:t>202</w:t>
      </w:r>
      <w:r w:rsidRPr="00F77F5B">
        <w:rPr>
          <w:rFonts w:cs="Arial"/>
          <w:sz w:val="20"/>
          <w:highlight w:val="yellow"/>
        </w:rPr>
        <w:t>X</w:t>
      </w:r>
      <w:r>
        <w:rPr>
          <w:rFonts w:cs="Arial"/>
          <w:sz w:val="20"/>
        </w:rPr>
        <w:t xml:space="preserve"> </w:t>
      </w:r>
      <w:r w:rsidR="00F77F5B">
        <w:rPr>
          <w:rFonts w:cs="Arial"/>
          <w:sz w:val="20"/>
        </w:rPr>
        <w:t xml:space="preserve">haben Sie </w:t>
      </w:r>
      <w:r w:rsidR="00497222">
        <w:rPr>
          <w:rFonts w:cs="Arial"/>
          <w:sz w:val="20"/>
        </w:rPr>
        <w:t xml:space="preserve">im Auftrag der </w:t>
      </w:r>
      <w:r w:rsidR="00497222" w:rsidRPr="00497222">
        <w:rPr>
          <w:rFonts w:cs="Arial"/>
          <w:sz w:val="20"/>
        </w:rPr>
        <w:t>EXCLUSIV Marketing GmbH</w:t>
      </w:r>
      <w:r w:rsidR="00497222">
        <w:rPr>
          <w:rFonts w:cs="Arial"/>
          <w:sz w:val="20"/>
        </w:rPr>
        <w:t xml:space="preserve">, </w:t>
      </w:r>
      <w:proofErr w:type="spellStart"/>
      <w:r w:rsidR="00497222" w:rsidRPr="00497222">
        <w:rPr>
          <w:rFonts w:cs="Arial"/>
          <w:sz w:val="20"/>
        </w:rPr>
        <w:t>Seeholzenstraße</w:t>
      </w:r>
      <w:proofErr w:type="spellEnd"/>
      <w:r w:rsidR="00497222" w:rsidRPr="00497222">
        <w:rPr>
          <w:rFonts w:cs="Arial"/>
          <w:sz w:val="20"/>
        </w:rPr>
        <w:t xml:space="preserve"> 12, 82166 Gräfelfing</w:t>
      </w:r>
      <w:r w:rsidR="00497222">
        <w:rPr>
          <w:rFonts w:cs="Arial"/>
          <w:sz w:val="20"/>
        </w:rPr>
        <w:t xml:space="preserve">, </w:t>
      </w:r>
      <w:r w:rsidR="00F77F5B">
        <w:rPr>
          <w:rFonts w:cs="Arial"/>
          <w:sz w:val="20"/>
        </w:rPr>
        <w:t xml:space="preserve">eine Summe von </w:t>
      </w:r>
      <w:r w:rsidR="00F77F5B" w:rsidRPr="00F77F5B">
        <w:rPr>
          <w:rFonts w:cs="Arial"/>
          <w:sz w:val="20"/>
          <w:highlight w:val="yellow"/>
        </w:rPr>
        <w:t>X</w:t>
      </w:r>
      <w:r w:rsidR="00F77F5B">
        <w:rPr>
          <w:rFonts w:cs="Arial"/>
          <w:sz w:val="20"/>
        </w:rPr>
        <w:t xml:space="preserve"> € von mir gefordert.</w:t>
      </w:r>
    </w:p>
    <w:p w:rsidR="00F77F5B" w:rsidRDefault="00146EA1" w:rsidP="00F77F5B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>Diese</w:t>
      </w:r>
      <w:r w:rsidR="00F77F5B">
        <w:rPr>
          <w:rFonts w:cs="Arial"/>
          <w:sz w:val="20"/>
        </w:rPr>
        <w:t xml:space="preserve"> Forderung</w:t>
      </w:r>
      <w:r>
        <w:rPr>
          <w:rFonts w:cs="Arial"/>
          <w:sz w:val="20"/>
        </w:rPr>
        <w:t xml:space="preserve"> </w:t>
      </w:r>
      <w:r w:rsidRPr="009F72CD">
        <w:rPr>
          <w:rFonts w:cs="Arial"/>
          <w:b/>
          <w:sz w:val="20"/>
        </w:rPr>
        <w:t>bestreite</w:t>
      </w:r>
      <w:r>
        <w:rPr>
          <w:rFonts w:cs="Arial"/>
          <w:sz w:val="20"/>
        </w:rPr>
        <w:t xml:space="preserve"> ich hiermit ausdrücklich</w:t>
      </w:r>
      <w:r w:rsidR="00F77F5B">
        <w:rPr>
          <w:rFonts w:cs="Arial"/>
          <w:sz w:val="20"/>
        </w:rPr>
        <w:t>.</w:t>
      </w:r>
    </w:p>
    <w:p w:rsidR="00F77F5B" w:rsidRDefault="00F77F5B" w:rsidP="00F77F5B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Meiner Überzeugung nach habe ich keinen Vertrag mit </w:t>
      </w:r>
      <w:r w:rsidR="00497222">
        <w:rPr>
          <w:rFonts w:cs="Arial"/>
          <w:sz w:val="20"/>
        </w:rPr>
        <w:t xml:space="preserve">der </w:t>
      </w:r>
      <w:r w:rsidR="00497222" w:rsidRPr="00497222">
        <w:rPr>
          <w:rFonts w:cs="Arial"/>
          <w:sz w:val="20"/>
        </w:rPr>
        <w:t>EXCLUSIV Marketing GmbH</w:t>
      </w:r>
      <w:r>
        <w:rPr>
          <w:rFonts w:cs="Arial"/>
          <w:sz w:val="20"/>
        </w:rPr>
        <w:t xml:space="preserve"> abgeschlossen. Sollten Sie anderer Auffassung sein, weisen Sie bitte den Vertragsschluss nach und senden Sie mir alle maßgeblichen Vertragsunterlagen inklusive AGB, Widerrufsbelehrung und anderen vorvertraglich zu erteilenden Informationen zu.</w:t>
      </w:r>
    </w:p>
    <w:p w:rsidR="00146EA1" w:rsidRDefault="00146EA1" w:rsidP="00146EA1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Sollte doch ein Vertrag zustande gekommen sein, erkläre ich hiermit die </w:t>
      </w:r>
      <w:r w:rsidRPr="009F72CD">
        <w:rPr>
          <w:rFonts w:cs="Arial"/>
          <w:b/>
          <w:sz w:val="20"/>
        </w:rPr>
        <w:t>Anfechtung</w:t>
      </w:r>
      <w:r>
        <w:rPr>
          <w:rFonts w:cs="Arial"/>
          <w:sz w:val="20"/>
        </w:rPr>
        <w:t xml:space="preserve"> der zum Vertragsschluss führenden Erklärung wegen </w:t>
      </w:r>
      <w:r w:rsidRPr="009F72CD">
        <w:rPr>
          <w:rFonts w:cs="Arial"/>
          <w:b/>
          <w:sz w:val="20"/>
        </w:rPr>
        <w:t>arglistiger Täuschung</w:t>
      </w:r>
      <w:r>
        <w:rPr>
          <w:rFonts w:cs="Arial"/>
          <w:sz w:val="20"/>
        </w:rPr>
        <w:t xml:space="preserve"> und hilfsweise wegen </w:t>
      </w:r>
      <w:r w:rsidRPr="009F72CD">
        <w:rPr>
          <w:rFonts w:cs="Arial"/>
          <w:b/>
          <w:sz w:val="20"/>
        </w:rPr>
        <w:t>Irrtums</w:t>
      </w:r>
      <w:r>
        <w:rPr>
          <w:rFonts w:cs="Arial"/>
          <w:sz w:val="20"/>
        </w:rPr>
        <w:t xml:space="preserve">. Ich wollte keinen Vertrag mit dem von Ihnen behaupteten Inhalt abschließen. Zudem erkläre ich höchst hilfsweise den </w:t>
      </w:r>
      <w:r w:rsidRPr="009F72CD">
        <w:rPr>
          <w:rFonts w:cs="Arial"/>
          <w:b/>
          <w:sz w:val="20"/>
        </w:rPr>
        <w:t>Widerruf</w:t>
      </w:r>
      <w:r>
        <w:rPr>
          <w:rFonts w:cs="Arial"/>
          <w:sz w:val="20"/>
        </w:rPr>
        <w:t xml:space="preserve"> eines etwaig geschlossenen Vertrags sowie die </w:t>
      </w:r>
      <w:r w:rsidR="009F72CD" w:rsidRPr="009F72CD">
        <w:rPr>
          <w:rFonts w:cs="Arial"/>
          <w:b/>
          <w:sz w:val="20"/>
        </w:rPr>
        <w:t>außerordentliche fristlose</w:t>
      </w:r>
      <w:r w:rsidR="009F72CD">
        <w:rPr>
          <w:rFonts w:cs="Arial"/>
          <w:sz w:val="20"/>
        </w:rPr>
        <w:t xml:space="preserve"> und </w:t>
      </w:r>
      <w:r w:rsidR="009F72CD" w:rsidRPr="009F72CD">
        <w:rPr>
          <w:rFonts w:cs="Arial"/>
          <w:b/>
          <w:sz w:val="20"/>
        </w:rPr>
        <w:t xml:space="preserve">ordentliche </w:t>
      </w:r>
      <w:r w:rsidRPr="009F72CD">
        <w:rPr>
          <w:rFonts w:cs="Arial"/>
          <w:b/>
          <w:sz w:val="20"/>
        </w:rPr>
        <w:t>Kündigung</w:t>
      </w:r>
      <w:r>
        <w:rPr>
          <w:rFonts w:cs="Arial"/>
          <w:sz w:val="20"/>
        </w:rPr>
        <w:t xml:space="preserve"> zum nächstmöglichen Zeitpunkt.</w:t>
      </w:r>
    </w:p>
    <w:p w:rsidR="006546CC" w:rsidRDefault="00551108" w:rsidP="00146EA1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Soweit Sie behaupten, dass der geltend gemachte Anspruch an Sie abgetreten worden ist, wird Ihre </w:t>
      </w:r>
      <w:r w:rsidR="006546CC">
        <w:rPr>
          <w:rFonts w:cs="Arial"/>
          <w:sz w:val="20"/>
        </w:rPr>
        <w:t xml:space="preserve">Zahlungsaufforderung bzw. </w:t>
      </w:r>
      <w:r>
        <w:rPr>
          <w:rFonts w:cs="Arial"/>
          <w:sz w:val="20"/>
        </w:rPr>
        <w:t xml:space="preserve">Mahnung hiermit ausdrücklich </w:t>
      </w:r>
      <w:r w:rsidRPr="006546CC">
        <w:rPr>
          <w:rFonts w:cs="Arial"/>
          <w:b/>
          <w:sz w:val="20"/>
        </w:rPr>
        <w:t>zurückgewiesen</w:t>
      </w:r>
      <w:r w:rsidR="006546CC">
        <w:rPr>
          <w:rFonts w:cs="Arial"/>
          <w:sz w:val="20"/>
        </w:rPr>
        <w:t>, da Sie keine Originalurkunde der Abtretung vorgelegt haben, § 410 BGB</w:t>
      </w:r>
      <w:r>
        <w:rPr>
          <w:rFonts w:cs="Arial"/>
          <w:sz w:val="20"/>
        </w:rPr>
        <w:t>.</w:t>
      </w:r>
    </w:p>
    <w:p w:rsidR="00551108" w:rsidRDefault="006546CC" w:rsidP="00146EA1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Soweit Sie behaupten, vom Inhaber der Forderung bevollmächtigt zu sein, wird Ihre Zahlungsaufforderung bzw. Mahnung ebenfalls </w:t>
      </w:r>
      <w:r w:rsidRPr="006546CC">
        <w:rPr>
          <w:rFonts w:cs="Arial"/>
          <w:b/>
          <w:sz w:val="20"/>
        </w:rPr>
        <w:t>zurückgewiesen</w:t>
      </w:r>
      <w:r>
        <w:rPr>
          <w:rFonts w:cs="Arial"/>
          <w:sz w:val="20"/>
        </w:rPr>
        <w:t>, da Sie keine Vollmachtsurkunde im Original vorgelegt haben, § 174 BGB.</w:t>
      </w:r>
    </w:p>
    <w:p w:rsidR="00917009" w:rsidRDefault="001575E3" w:rsidP="00146EA1">
      <w:pPr>
        <w:spacing w:after="240" w:line="360" w:lineRule="auto"/>
        <w:ind w:right="-3"/>
        <w:jc w:val="both"/>
        <w:rPr>
          <w:rFonts w:cs="Arial"/>
          <w:sz w:val="20"/>
        </w:rPr>
      </w:pPr>
      <w:r w:rsidRPr="001575E3">
        <w:rPr>
          <w:rFonts w:cs="Arial"/>
          <w:sz w:val="20"/>
        </w:rPr>
        <w:t xml:space="preserve">Ich werde außergerichtlich </w:t>
      </w:r>
      <w:r w:rsidRPr="001575E3">
        <w:rPr>
          <w:rFonts w:cs="Arial"/>
          <w:b/>
          <w:sz w:val="20"/>
        </w:rPr>
        <w:t>keine Zahlung leisten</w:t>
      </w:r>
      <w:r w:rsidRPr="001575E3">
        <w:rPr>
          <w:rFonts w:cs="Arial"/>
          <w:sz w:val="20"/>
        </w:rPr>
        <w:t>. Sollten Sie an Ihrer Forderung festhalten, werden Sie hiermit ausdrücklich aufgefordert, die</w:t>
      </w:r>
      <w:r>
        <w:rPr>
          <w:rFonts w:cs="Arial"/>
          <w:sz w:val="20"/>
        </w:rPr>
        <w:t>s</w:t>
      </w:r>
      <w:r w:rsidRPr="001575E3">
        <w:rPr>
          <w:rFonts w:cs="Arial"/>
          <w:sz w:val="20"/>
        </w:rPr>
        <w:t>e gerichtlich geltend zu machen. Von weiteren außergerichtlichen Schreiben und Mahnungen bitte ich abzusehen.</w:t>
      </w:r>
    </w:p>
    <w:p w:rsidR="00146EA1" w:rsidRDefault="00146EA1" w:rsidP="00F77F5B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Eine gegebenenfalls erteilte </w:t>
      </w:r>
      <w:r w:rsidRPr="009F72CD">
        <w:rPr>
          <w:rFonts w:cs="Arial"/>
          <w:b/>
          <w:sz w:val="20"/>
        </w:rPr>
        <w:t>Einzugsermächtigung widerrufe</w:t>
      </w:r>
      <w:r>
        <w:rPr>
          <w:rFonts w:cs="Arial"/>
          <w:sz w:val="20"/>
        </w:rPr>
        <w:t xml:space="preserve"> ich hiermit.</w:t>
      </w:r>
    </w:p>
    <w:p w:rsidR="009F72CD" w:rsidRDefault="009F72CD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 w:rsidRPr="00497222">
        <w:rPr>
          <w:rFonts w:cs="Arial"/>
          <w:b/>
          <w:sz w:val="20"/>
        </w:rPr>
        <w:lastRenderedPageBreak/>
        <w:t>Sie</w:t>
      </w:r>
      <w:r w:rsidRPr="009F72CD">
        <w:rPr>
          <w:rFonts w:cs="Arial"/>
          <w:sz w:val="20"/>
        </w:rPr>
        <w:t xml:space="preserve"> </w:t>
      </w:r>
      <w:r w:rsidR="00497222">
        <w:rPr>
          <w:rFonts w:cs="Arial"/>
          <w:sz w:val="20"/>
        </w:rPr>
        <w:t xml:space="preserve">und </w:t>
      </w:r>
      <w:r w:rsidR="00497222" w:rsidRPr="00497222">
        <w:rPr>
          <w:rFonts w:cs="Arial"/>
          <w:b/>
          <w:sz w:val="20"/>
        </w:rPr>
        <w:t>Ihr Auftraggeber</w:t>
      </w:r>
      <w:r w:rsidR="00497222">
        <w:rPr>
          <w:rFonts w:cs="Arial"/>
          <w:sz w:val="20"/>
        </w:rPr>
        <w:t xml:space="preserve"> </w:t>
      </w:r>
      <w:r w:rsidRPr="009F72CD">
        <w:rPr>
          <w:rFonts w:cs="Arial"/>
          <w:sz w:val="20"/>
        </w:rPr>
        <w:t xml:space="preserve">werden hiermit </w:t>
      </w:r>
      <w:r w:rsidR="00497222" w:rsidRPr="00497222">
        <w:rPr>
          <w:rFonts w:cs="Arial"/>
          <w:b/>
          <w:sz w:val="20"/>
        </w:rPr>
        <w:t>jeweils</w:t>
      </w:r>
      <w:r w:rsidR="00497222">
        <w:rPr>
          <w:rFonts w:cs="Arial"/>
          <w:sz w:val="20"/>
        </w:rPr>
        <w:t xml:space="preserve"> </w:t>
      </w:r>
      <w:r w:rsidRPr="009F72CD">
        <w:rPr>
          <w:rFonts w:cs="Arial"/>
          <w:sz w:val="20"/>
        </w:rPr>
        <w:t>aufgefordert,</w:t>
      </w:r>
      <w:r>
        <w:rPr>
          <w:rFonts w:cs="Arial"/>
          <w:sz w:val="20"/>
        </w:rPr>
        <w:t xml:space="preserve"> </w:t>
      </w:r>
      <w:r w:rsidRPr="009F72CD">
        <w:rPr>
          <w:rFonts w:cs="Arial"/>
          <w:b/>
          <w:sz w:val="20"/>
        </w:rPr>
        <w:t>Auskunft</w:t>
      </w:r>
      <w:r>
        <w:rPr>
          <w:rFonts w:cs="Arial"/>
          <w:sz w:val="20"/>
        </w:rPr>
        <w:t xml:space="preserve"> </w:t>
      </w:r>
      <w:r w:rsidRPr="009F72CD">
        <w:rPr>
          <w:rFonts w:cs="Arial"/>
          <w:sz w:val="20"/>
        </w:rPr>
        <w:t xml:space="preserve">gemäß Artikel 15 Absatz 1 DSGVO zu erteilen und </w:t>
      </w:r>
      <w:r>
        <w:rPr>
          <w:rFonts w:cs="Arial"/>
          <w:sz w:val="20"/>
        </w:rPr>
        <w:t>mir</w:t>
      </w:r>
      <w:r w:rsidRPr="009F72CD">
        <w:rPr>
          <w:rFonts w:cs="Arial"/>
          <w:sz w:val="20"/>
        </w:rPr>
        <w:t xml:space="preserve"> Kopien </w:t>
      </w:r>
      <w:r>
        <w:rPr>
          <w:rFonts w:cs="Arial"/>
          <w:sz w:val="20"/>
        </w:rPr>
        <w:t>mein</w:t>
      </w:r>
      <w:r w:rsidRPr="009F72CD">
        <w:rPr>
          <w:rFonts w:cs="Arial"/>
          <w:sz w:val="20"/>
        </w:rPr>
        <w:t>er personenbezogenen Daten zur Verfügung zu stellen, Artikel 15 Absatz 3 DSGVO.</w:t>
      </w:r>
    </w:p>
    <w:p w:rsidR="009F72CD" w:rsidRDefault="009F72CD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Der </w:t>
      </w:r>
      <w:r w:rsidRPr="006546CC">
        <w:rPr>
          <w:rFonts w:cs="Arial"/>
          <w:b/>
          <w:sz w:val="20"/>
        </w:rPr>
        <w:t>Verwendung meiner Daten zu Werbezwecken</w:t>
      </w:r>
      <w:r w:rsidR="006546CC">
        <w:rPr>
          <w:rFonts w:cs="Arial"/>
          <w:sz w:val="20"/>
        </w:rPr>
        <w:t xml:space="preserve"> wird hiermit ausdrücklich </w:t>
      </w:r>
      <w:r w:rsidR="006546CC" w:rsidRPr="006546CC">
        <w:rPr>
          <w:rFonts w:cs="Arial"/>
          <w:b/>
          <w:sz w:val="20"/>
        </w:rPr>
        <w:t>widersprochen</w:t>
      </w:r>
      <w:r>
        <w:rPr>
          <w:rFonts w:cs="Arial"/>
          <w:sz w:val="20"/>
        </w:rPr>
        <w:t>, Art. 21 DSGVO.</w:t>
      </w:r>
      <w:bookmarkStart w:id="0" w:name="_GoBack"/>
      <w:bookmarkEnd w:id="0"/>
    </w:p>
    <w:p w:rsidR="009F72CD" w:rsidRDefault="009F72CD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 w:rsidRPr="00497222">
        <w:rPr>
          <w:rFonts w:cs="Arial"/>
          <w:b/>
          <w:sz w:val="20"/>
        </w:rPr>
        <w:t>Sie</w:t>
      </w:r>
      <w:r>
        <w:rPr>
          <w:rFonts w:cs="Arial"/>
          <w:sz w:val="20"/>
        </w:rPr>
        <w:t xml:space="preserve"> </w:t>
      </w:r>
      <w:r w:rsidR="00497222">
        <w:rPr>
          <w:rFonts w:cs="Arial"/>
          <w:sz w:val="20"/>
        </w:rPr>
        <w:t xml:space="preserve">und </w:t>
      </w:r>
      <w:r w:rsidR="00497222" w:rsidRPr="00497222">
        <w:rPr>
          <w:rFonts w:cs="Arial"/>
          <w:b/>
          <w:sz w:val="20"/>
        </w:rPr>
        <w:t>Ihr Auftraggeber</w:t>
      </w:r>
      <w:r w:rsidR="0049722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werden hiermit zudem zur </w:t>
      </w:r>
      <w:r w:rsidRPr="006546CC">
        <w:rPr>
          <w:rFonts w:cs="Arial"/>
          <w:b/>
          <w:sz w:val="20"/>
        </w:rPr>
        <w:t>Löschung</w:t>
      </w:r>
      <w:r>
        <w:rPr>
          <w:rFonts w:cs="Arial"/>
          <w:sz w:val="20"/>
        </w:rPr>
        <w:t xml:space="preserve"> meiner personenbezogenen Daten aufgefordert. Dies selbstverständlich erst nach Erteilung der Datenauskunft nach Art. 15 DSGVO.</w:t>
      </w:r>
    </w:p>
    <w:p w:rsidR="00D94015" w:rsidRDefault="00C51180" w:rsidP="00F77F5B">
      <w:pPr>
        <w:spacing w:after="240" w:line="260" w:lineRule="exact"/>
        <w:ind w:right="-6"/>
        <w:rPr>
          <w:rFonts w:cs="Arial"/>
          <w:sz w:val="20"/>
        </w:rPr>
      </w:pPr>
      <w:r w:rsidRPr="00E805F2">
        <w:rPr>
          <w:rFonts w:cs="Arial"/>
          <w:sz w:val="20"/>
        </w:rPr>
        <w:t>Mit freundlichen Grüßen</w:t>
      </w:r>
    </w:p>
    <w:p w:rsidR="004F44C4" w:rsidRDefault="004F44C4" w:rsidP="00F77F5B">
      <w:pPr>
        <w:spacing w:after="240" w:line="260" w:lineRule="exact"/>
        <w:ind w:right="-6"/>
        <w:rPr>
          <w:rFonts w:cs="Arial"/>
          <w:sz w:val="20"/>
        </w:rPr>
      </w:pPr>
    </w:p>
    <w:p w:rsidR="0064117B" w:rsidRPr="0064117B" w:rsidRDefault="0064117B" w:rsidP="00F77F5B">
      <w:pPr>
        <w:spacing w:after="240" w:line="260" w:lineRule="exact"/>
        <w:ind w:right="-6"/>
        <w:rPr>
          <w:rFonts w:cs="Arial"/>
          <w:sz w:val="20"/>
        </w:rPr>
      </w:pPr>
      <w:r w:rsidRPr="0064117B">
        <w:rPr>
          <w:rFonts w:cs="Arial"/>
          <w:sz w:val="20"/>
          <w:highlight w:val="yellow"/>
        </w:rPr>
        <w:t>Vorname Name</w:t>
      </w:r>
    </w:p>
    <w:sectPr w:rsidR="0064117B" w:rsidRPr="0064117B" w:rsidSect="004E0FAE">
      <w:headerReference w:type="default" r:id="rId7"/>
      <w:headerReference w:type="first" r:id="rId8"/>
      <w:type w:val="continuous"/>
      <w:pgSz w:w="11907" w:h="16840" w:code="9"/>
      <w:pgMar w:top="1134" w:right="1134" w:bottom="851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44" w:rsidRDefault="00897F44">
      <w:r>
        <w:separator/>
      </w:r>
    </w:p>
  </w:endnote>
  <w:endnote w:type="continuationSeparator" w:id="0">
    <w:p w:rsidR="00897F44" w:rsidRDefault="0089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44" w:rsidRDefault="00897F44">
      <w:r>
        <w:separator/>
      </w:r>
    </w:p>
  </w:footnote>
  <w:footnote w:type="continuationSeparator" w:id="0">
    <w:p w:rsidR="00897F44" w:rsidRDefault="0089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7B" w:rsidRDefault="004E0FAE" w:rsidP="004E0FAE">
    <w:pPr>
      <w:pStyle w:val="Kopfzeil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FF34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Ui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9C4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Yo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" o:allowoverlap="f">
              <w10:wrap type="square" anchorx="page" anchory="page"/>
            </v:line>
          </w:pict>
        </mc:Fallback>
      </mc:AlternateContent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749F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GGEgIAACc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Agc9GG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AE" w:rsidRDefault="00983266" w:rsidP="004E0FAE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B3DF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9629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vz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xVM6xYg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AE7307-7EA8-4EDA-BD0B-A69364DF31A2}"/>
    <w:docVar w:name="dgnword-eventsink" w:val="2495438809920"/>
  </w:docVars>
  <w:rsids>
    <w:rsidRoot w:val="00B13739"/>
    <w:rsid w:val="00011B08"/>
    <w:rsid w:val="0002655F"/>
    <w:rsid w:val="00057E16"/>
    <w:rsid w:val="00073380"/>
    <w:rsid w:val="000C23F0"/>
    <w:rsid w:val="000E7275"/>
    <w:rsid w:val="000F1D35"/>
    <w:rsid w:val="000F57A8"/>
    <w:rsid w:val="001053A9"/>
    <w:rsid w:val="00146EA1"/>
    <w:rsid w:val="001543CB"/>
    <w:rsid w:val="001575E3"/>
    <w:rsid w:val="00167F68"/>
    <w:rsid w:val="001724E8"/>
    <w:rsid w:val="00197A67"/>
    <w:rsid w:val="00270932"/>
    <w:rsid w:val="00272D7E"/>
    <w:rsid w:val="002C558A"/>
    <w:rsid w:val="002D178F"/>
    <w:rsid w:val="002F7BD9"/>
    <w:rsid w:val="00367C67"/>
    <w:rsid w:val="00370EE0"/>
    <w:rsid w:val="003A338A"/>
    <w:rsid w:val="003B3D63"/>
    <w:rsid w:val="003E1366"/>
    <w:rsid w:val="003E2B0E"/>
    <w:rsid w:val="003E7CE7"/>
    <w:rsid w:val="004518D3"/>
    <w:rsid w:val="0045505B"/>
    <w:rsid w:val="0045684A"/>
    <w:rsid w:val="004902B3"/>
    <w:rsid w:val="00497222"/>
    <w:rsid w:val="004E0FAE"/>
    <w:rsid w:val="004E757E"/>
    <w:rsid w:val="004F324A"/>
    <w:rsid w:val="004F44C4"/>
    <w:rsid w:val="0050608A"/>
    <w:rsid w:val="00511005"/>
    <w:rsid w:val="00522FBA"/>
    <w:rsid w:val="00551108"/>
    <w:rsid w:val="00590F80"/>
    <w:rsid w:val="00595D0A"/>
    <w:rsid w:val="00617883"/>
    <w:rsid w:val="006235AF"/>
    <w:rsid w:val="00641049"/>
    <w:rsid w:val="0064117B"/>
    <w:rsid w:val="0064672B"/>
    <w:rsid w:val="00647409"/>
    <w:rsid w:val="006546CC"/>
    <w:rsid w:val="00670B78"/>
    <w:rsid w:val="00675938"/>
    <w:rsid w:val="006B547B"/>
    <w:rsid w:val="006C3EBB"/>
    <w:rsid w:val="006D6AD0"/>
    <w:rsid w:val="006F357B"/>
    <w:rsid w:val="00701DA7"/>
    <w:rsid w:val="007117F6"/>
    <w:rsid w:val="007336ED"/>
    <w:rsid w:val="007D7E4A"/>
    <w:rsid w:val="007F50CB"/>
    <w:rsid w:val="00897F44"/>
    <w:rsid w:val="008A467C"/>
    <w:rsid w:val="008E3C05"/>
    <w:rsid w:val="008E5445"/>
    <w:rsid w:val="008E763F"/>
    <w:rsid w:val="009005EF"/>
    <w:rsid w:val="00917009"/>
    <w:rsid w:val="0093279C"/>
    <w:rsid w:val="00951BE6"/>
    <w:rsid w:val="00983266"/>
    <w:rsid w:val="009978DE"/>
    <w:rsid w:val="00997D4E"/>
    <w:rsid w:val="009B5231"/>
    <w:rsid w:val="009C3A9F"/>
    <w:rsid w:val="009D69F9"/>
    <w:rsid w:val="009E40C3"/>
    <w:rsid w:val="009E7C20"/>
    <w:rsid w:val="009F6B6F"/>
    <w:rsid w:val="009F72CD"/>
    <w:rsid w:val="00A037BC"/>
    <w:rsid w:val="00A23932"/>
    <w:rsid w:val="00A84012"/>
    <w:rsid w:val="00A879CA"/>
    <w:rsid w:val="00AA11EE"/>
    <w:rsid w:val="00AC04B1"/>
    <w:rsid w:val="00AD0A09"/>
    <w:rsid w:val="00B1369B"/>
    <w:rsid w:val="00B13739"/>
    <w:rsid w:val="00B47BD8"/>
    <w:rsid w:val="00B60DEC"/>
    <w:rsid w:val="00BB17D7"/>
    <w:rsid w:val="00BE3EC9"/>
    <w:rsid w:val="00C02C51"/>
    <w:rsid w:val="00C13194"/>
    <w:rsid w:val="00C26679"/>
    <w:rsid w:val="00C51180"/>
    <w:rsid w:val="00C97617"/>
    <w:rsid w:val="00CA7AB3"/>
    <w:rsid w:val="00CC1A1E"/>
    <w:rsid w:val="00CD7AF9"/>
    <w:rsid w:val="00CE48BC"/>
    <w:rsid w:val="00D3613B"/>
    <w:rsid w:val="00D94015"/>
    <w:rsid w:val="00DA1B6C"/>
    <w:rsid w:val="00DA6CD4"/>
    <w:rsid w:val="00E10972"/>
    <w:rsid w:val="00E20FF9"/>
    <w:rsid w:val="00E26C4F"/>
    <w:rsid w:val="00E805F2"/>
    <w:rsid w:val="00EB597A"/>
    <w:rsid w:val="00EB5FF2"/>
    <w:rsid w:val="00ED3440"/>
    <w:rsid w:val="00F07DE1"/>
    <w:rsid w:val="00F77F5B"/>
    <w:rsid w:val="00FC3142"/>
    <w:rsid w:val="00FE5AB8"/>
    <w:rsid w:val="00FF317B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6898F"/>
  <w15:chartTrackingRefBased/>
  <w15:docId w15:val="{FB628670-F098-4BD0-86C3-1DA779C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2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Musterschreiben Forderungsabwehr – Rechtsanwaltskanzlei David Wirth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Musterschreiben Forderungsabwehr – Rechtsanwaltskanzlei David Wirth</dc:title>
  <dc:subject/>
  <dc:creator>Rechtsanwalt David Wirth</dc:creator>
  <cp:keywords/>
  <cp:lastModifiedBy>Rechtsanwalt David Wirth</cp:lastModifiedBy>
  <cp:revision>8</cp:revision>
  <cp:lastPrinted>2011-12-28T10:43:00Z</cp:lastPrinted>
  <dcterms:created xsi:type="dcterms:W3CDTF">2025-02-11T14:05:00Z</dcterms:created>
  <dcterms:modified xsi:type="dcterms:W3CDTF">2025-03-11T20:59:00Z</dcterms:modified>
</cp:coreProperties>
</file>